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ATTESTATION D'ABSENCE DE CANDIDAT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</w:t>
      </w:r>
    </w:p>
    <w:p>
      <w:r>
        <w:rPr>
          <w:b w:val="0"/>
          <w:sz w:val="22"/>
        </w:rPr>
        <w:t>Société : _________________________________________________________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Déclare par la présente attester que :</w:t>
      </w:r>
    </w:p>
    <w:p>
      <w:r>
        <w:rPr>
          <w:b w:val="0"/>
          <w:sz w:val="22"/>
        </w:rPr>
        <w:t>Nom du candidat : __________________________________________________</w:t>
      </w:r>
    </w:p>
    <w:p>
      <w:r>
        <w:rPr>
          <w:b w:val="0"/>
          <w:sz w:val="22"/>
        </w:rPr>
        <w:t>Date de naissance : ________________________________________________</w:t>
      </w:r>
    </w:p>
    <w:p>
      <w:r>
        <w:rPr>
          <w:b w:val="0"/>
          <w:sz w:val="22"/>
        </w:rPr>
        <w:t>Adresse : _________________________________________________________</w:t>
      </w:r>
    </w:p>
    <w:p/>
    <w:p>
      <w:r>
        <w:rPr>
          <w:b/>
          <w:sz w:val="22"/>
        </w:rPr>
        <w:t>A été absent(e) à l'entretien de recrutement prévu le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Cette absence a été signalée et justifiée par le candidat par les motifs suivants 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/>
          <w:sz w:val="22"/>
        </w:rPr>
        <w:t>L'entreprise confirme que cette attestation est délivrée à la demande du candidat pour servir et valoir ce que de droit.</w:t>
      </w:r>
    </w:p>
    <w:p/>
    <w:p/>
    <w:p>
      <w:r>
        <w:rPr>
          <w:b w:val="0"/>
          <w:sz w:val="22"/>
        </w:rPr>
        <w:t>Conformément aux dispositions du Code du travail français, cette attestation est délivrée en toute bonne foi et peut être utilisée uniquement dans le cadre des procédures liées au recrutement.</w:t>
      </w:r>
    </w:p>
    <w:p/>
    <w:p/>
    <w:p>
      <w:r>
        <w:rPr>
          <w:b/>
          <w:sz w:val="22"/>
        </w:rPr>
        <w:t>Fait à : __________________________________________________________</w:t>
      </w:r>
    </w:p>
    <w:p>
      <w:r>
        <w:rPr>
          <w:b/>
          <w:sz w:val="22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candidat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https://modele-attestation.com/attestation-absence-de-candidat/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absence-de-candidat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