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D'ACCORD DE PRÊT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>
      <w:r>
        <w:rPr>
          <w:b w:val="0"/>
          <w:sz w:val="22"/>
        </w:rPr>
        <w:t>Adresse e-mail : ___________________________________________________</w:t>
      </w:r>
    </w:p>
    <w:p/>
    <w:p>
      <w:r>
        <w:rPr>
          <w:b/>
          <w:sz w:val="22"/>
        </w:rPr>
        <w:t>Atteste avoir accordé à :</w:t>
      </w:r>
    </w:p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</w:t>
      </w:r>
    </w:p>
    <w:p>
      <w:r>
        <w:rPr>
          <w:b w:val="0"/>
          <w:sz w:val="22"/>
        </w:rPr>
        <w:t>Adresse e-mail : ___________________________________________________</w:t>
      </w:r>
    </w:p>
    <w:p/>
    <w:p>
      <w:r>
        <w:rPr>
          <w:b/>
          <w:sz w:val="22"/>
        </w:rPr>
        <w:t>Un prêt d'un montant de :</w:t>
      </w:r>
    </w:p>
    <w:p>
      <w:r>
        <w:rPr>
          <w:b w:val="0"/>
          <w:sz w:val="22"/>
        </w:rPr>
        <w:t>Montant (en chiffres) : ____________________________ €</w:t>
      </w:r>
    </w:p>
    <w:p>
      <w:r>
        <w:rPr>
          <w:b w:val="0"/>
          <w:sz w:val="22"/>
        </w:rPr>
        <w:t>Montant (en lettres) : ____________________________________________</w:t>
      </w:r>
    </w:p>
    <w:p/>
    <w:p>
      <w:r>
        <w:rPr>
          <w:b/>
          <w:sz w:val="22"/>
        </w:rPr>
        <w:t>Destiné à :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Modalités de remboursement :</w:t>
      </w:r>
    </w:p>
    <w:p>
      <w:r>
        <w:rPr>
          <w:b w:val="0"/>
          <w:sz w:val="22"/>
        </w:rPr>
        <w:t>Durée du prêt : _______________________</w:t>
      </w:r>
    </w:p>
    <w:p>
      <w:r>
        <w:rPr>
          <w:b w:val="0"/>
          <w:sz w:val="22"/>
        </w:rPr>
        <w:t>Nombre de mensualités : _______________________</w:t>
      </w:r>
    </w:p>
    <w:p>
      <w:r>
        <w:rPr>
          <w:b w:val="0"/>
          <w:sz w:val="22"/>
        </w:rPr>
        <w:t>Montant de chaque mensualité : _______________________ €</w:t>
      </w:r>
    </w:p>
    <w:p>
      <w:r>
        <w:rPr>
          <w:b w:val="0"/>
          <w:sz w:val="22"/>
        </w:rPr>
        <w:t>Date de début de remboursement : _______________________</w:t>
      </w:r>
    </w:p>
    <w:p/>
    <w:p>
      <w:r>
        <w:rPr>
          <w:b/>
          <w:sz w:val="22"/>
        </w:rPr>
        <w:t>Taux d'intérêt appliqué :</w:t>
      </w:r>
    </w:p>
    <w:p>
      <w:r>
        <w:rPr>
          <w:b w:val="0"/>
          <w:sz w:val="22"/>
        </w:rPr>
        <w:t>Taux annuel nominal : _______________________ %</w:t>
      </w:r>
    </w:p>
    <w:p/>
    <w:p>
      <w:r>
        <w:rPr>
          <w:b/>
          <w:sz w:val="22"/>
        </w:rPr>
        <w:t>Clause relative au remboursement anticipé :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2"/>
        </w:rPr>
        <w:t>Engagements :</w:t>
      </w:r>
    </w:p>
    <w:p>
      <w:r>
        <w:rPr>
          <w:b w:val="0"/>
          <w:sz w:val="22"/>
        </w:rPr>
        <w:t>Le prêteur s'engage à mettre les fonds à disposition de l'emprunteur selon les modalités décrites ci-dessus.</w:t>
      </w:r>
    </w:p>
    <w:p>
      <w:r>
        <w:rPr>
          <w:b w:val="0"/>
          <w:sz w:val="22"/>
        </w:rPr>
        <w:t>L'emprunteur s'engage à rembourser le prêt conformément aux modalités convenues.</w:t>
      </w:r>
    </w:p>
    <w:p/>
    <w:p>
      <w:r>
        <w:rPr>
          <w:b/>
          <w:sz w:val="22"/>
        </w:rPr>
        <w:t>Loi applicable et juridiction compétente :</w:t>
      </w:r>
    </w:p>
    <w:p>
      <w:r>
        <w:rPr>
          <w:b w:val="0"/>
          <w:sz w:val="22"/>
        </w:rPr>
        <w:t>Le présent accord est soumis au droit français. En cas de litige, les parties conviennent de se soumettre à la compétence exclusive des tribunaux français.</w:t>
      </w:r>
    </w:p>
    <w:p/>
    <w:p/>
    <w:p>
      <w:r>
        <w:rPr>
          <w:b w:val="0"/>
          <w:sz w:val="22"/>
        </w:rPr>
        <w:t>Lieu : 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PRÊTEUR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EMPRUNTEUR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https://modele-attestation.com/attestation-accord-de-pret/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accord-de-pret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