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ATTESTATION DE BONNE MÈRE</w:t>
      </w:r>
    </w:p>
    <w:p/>
    <w:p/>
    <w:p>
      <w:r>
        <w:rPr>
          <w:b/>
          <w:sz w:val="20"/>
        </w:rPr>
        <w:t>Je soussigné(e),</w:t>
      </w:r>
    </w:p>
    <w:p>
      <w:r>
        <w:rPr>
          <w:b w:val="0"/>
          <w:sz w:val="20"/>
        </w:rPr>
        <w:t>Nom : _____________________________________________________________</w:t>
      </w:r>
    </w:p>
    <w:p>
      <w:r>
        <w:rPr>
          <w:b w:val="0"/>
          <w:sz w:val="20"/>
        </w:rPr>
        <w:t>Prénom : __________________________________________________________</w:t>
      </w:r>
    </w:p>
    <w:p>
      <w:r>
        <w:rPr>
          <w:b w:val="0"/>
          <w:sz w:val="20"/>
        </w:rPr>
        <w:t>Date de naissance : _______________________________________________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/>
    <w:p>
      <w:r>
        <w:rPr>
          <w:b/>
          <w:sz w:val="20"/>
        </w:rPr>
        <w:t>Certifie sur l’honneur que la personne désignée ci-dessous est bien ma bonne mère :</w:t>
      </w:r>
    </w:p>
    <w:p/>
    <w:p>
      <w:r>
        <w:rPr>
          <w:b w:val="0"/>
          <w:sz w:val="20"/>
        </w:rPr>
        <w:t>Nom : _____________________________________________________________</w:t>
      </w:r>
    </w:p>
    <w:p>
      <w:r>
        <w:rPr>
          <w:b w:val="0"/>
          <w:sz w:val="20"/>
        </w:rPr>
        <w:t>Prénom : __________________________________________________________</w:t>
      </w:r>
    </w:p>
    <w:p>
      <w:r>
        <w:rPr>
          <w:b w:val="0"/>
          <w:sz w:val="20"/>
        </w:rPr>
        <w:t>Date de naissance : _______________________________________________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/>
    <w:p>
      <w:r>
        <w:rPr>
          <w:b w:val="0"/>
          <w:sz w:val="20"/>
        </w:rPr>
        <w:t>Cette attestation est rédigée afin de justifier de la qualité de bonne mère dans le cadre de démarches administratives ou juridiques.</w:t>
      </w:r>
    </w:p>
    <w:p/>
    <w:p>
      <w:r>
        <w:rPr>
          <w:b w:val="0"/>
          <w:sz w:val="20"/>
        </w:rPr>
        <w:t>Je déclare sur l'honneur l'exactitude des informations fournies dans cette attestation, en connaissance des sanctions pénales encourues en cas de fausse déclaration, notamment celles prévues aux articles 441-1 et suivants du Code pénal.</w:t>
      </w:r>
    </w:p>
    <w:p/>
    <w:p/>
    <w:p>
      <w:r>
        <w:rPr>
          <w:b w:val="0"/>
          <w:sz w:val="20"/>
        </w:rPr>
        <w:t>Lieu : ______________________________________________________________</w:t>
      </w:r>
    </w:p>
    <w:p>
      <w:r>
        <w:rPr>
          <w:b w:val="0"/>
          <w:sz w:val="20"/>
        </w:rPr>
        <w:t>Date : ______________________________________________________________</w:t>
      </w:r>
    </w:p>
    <w:p/>
    <w:p/>
    <w:p>
      <w:r>
        <w:rPr>
          <w:b/>
          <w:sz w:val="20"/>
        </w:rPr>
        <w:t>Signature :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prénom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Cachet (le cas échéant)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https://modele-attestation.com/attestation-bonne-mere/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https://modele-attestation.com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modele-attestation.com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attestation.com/attestation-bonne-mere/" TargetMode="External"/><Relationship Id="rId10" Type="http://schemas.openxmlformats.org/officeDocument/2006/relationships/hyperlink" Target="https://modele-attest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