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CHANGEMENT DE COMPTEUR KILOMÉTRIQUE</w:t>
      </w:r>
    </w:p>
    <w:p/>
    <w:p/>
    <w:p>
      <w:r>
        <w:rPr>
          <w:b w:val="0"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Code postal : _____________________ Ville : __________________________</w:t>
      </w:r>
    </w:p>
    <w:p/>
    <w:p>
      <w:r>
        <w:rPr>
          <w:b/>
          <w:sz w:val="22"/>
        </w:rPr>
        <w:t>Certifie par la présente que le compteur kilométrique du véhicule dont les caractéristiques sont indiquées ci-dessous a été changé conformément aux dispositions légales en vigueur.</w:t>
      </w:r>
    </w:p>
    <w:p/>
    <w:p>
      <w:r>
        <w:rPr>
          <w:b w:val="0"/>
          <w:sz w:val="22"/>
        </w:rPr>
        <w:t>Marque : _____________________________________________________________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_____________________________________________________________</w:t>
      </w:r>
    </w:p>
    <w:p>
      <w:r>
        <w:rPr>
          <w:b w:val="0"/>
          <w:sz w:val="22"/>
        </w:rPr>
        <w:t>Numéro d’immatriculation : ____________________________________________</w:t>
      </w:r>
    </w:p>
    <w:p>
      <w:r>
        <w:rPr>
          <w:b w:val="0"/>
          <w:sz w:val="22"/>
        </w:rPr>
        <w:t>Numéro de série (VIN) : _______________________________________________</w:t>
      </w:r>
    </w:p>
    <w:p/>
    <w:p>
      <w:r>
        <w:rPr>
          <w:b w:val="0"/>
          <w:sz w:val="22"/>
        </w:rPr>
        <w:t>Ancien compteur kilométrique :</w:t>
      </w:r>
    </w:p>
    <w:p>
      <w:r>
        <w:rPr>
          <w:b w:val="0"/>
          <w:sz w:val="22"/>
        </w:rPr>
        <w:t>Valeur affichée avant changement : ___________________ km</w:t>
      </w:r>
    </w:p>
    <w:p>
      <w:r>
        <w:rPr>
          <w:b w:val="0"/>
          <w:sz w:val="22"/>
        </w:rPr>
        <w:t>État général du compteur avant changement : ___________________________</w:t>
      </w:r>
    </w:p>
    <w:p/>
    <w:p>
      <w:r>
        <w:rPr>
          <w:b w:val="0"/>
          <w:sz w:val="22"/>
        </w:rPr>
        <w:t>Nouveau compteur kilométrique :</w:t>
      </w:r>
    </w:p>
    <w:p>
      <w:r>
        <w:rPr>
          <w:b w:val="0"/>
          <w:sz w:val="22"/>
        </w:rPr>
        <w:t>Valeur affichée après changement : ____________________ km</w:t>
      </w:r>
    </w:p>
    <w:p>
      <w:r>
        <w:rPr>
          <w:b w:val="0"/>
          <w:sz w:val="22"/>
        </w:rPr>
        <w:t>Numéro de série du nouveau compteur (si applicable) : __________________</w:t>
      </w:r>
    </w:p>
    <w:p/>
    <w:p>
      <w:r>
        <w:rPr>
          <w:b w:val="0"/>
          <w:sz w:val="22"/>
        </w:rPr>
        <w:t>Motif du changement du compteur kilométrique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Je déclare sur l'honneur que les informations ci-dessus sont exactes et conformes à la réalité.</w:t>
      </w:r>
    </w:p>
    <w:p/>
    <w:p/>
    <w:p>
      <w:r>
        <w:rPr>
          <w:b/>
          <w:sz w:val="22"/>
        </w:rPr>
        <w:t>Conformément à l’article L322-20 du Code de la consommation, toute altération du compteur kilométrique est interdite. Cette attestation vise à garantir la transparence lors de la revente ou de l’usage du véhicule.</w:t>
      </w:r>
    </w:p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</w:t>
      </w:r>
    </w:p>
    <w:p/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Certifié par (Nom et Prénom):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Contrôlé par (Nom et Prénom)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https://modele-attestation.com/attestation-changement-compteur-kilometrique/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changement-compteur-kilometriqu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