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ATTESTATION DE COMPTE COURANT D’ASSOCIÉ</w:t>
      </w:r>
    </w:p>
    <w:p/>
    <w:p/>
    <w:p>
      <w:r>
        <w:rPr>
          <w:b/>
          <w:sz w:val="20"/>
        </w:rPr>
        <w:t>Je soussigné(e),</w:t>
      </w:r>
    </w:p>
    <w:p>
      <w:r>
        <w:rPr>
          <w:b w:val="0"/>
          <w:sz w:val="20"/>
        </w:rPr>
        <w:t>Nom : _______________________________________________________________</w:t>
      </w:r>
    </w:p>
    <w:p>
      <w:r>
        <w:rPr>
          <w:b w:val="0"/>
          <w:sz w:val="20"/>
        </w:rPr>
        <w:t>Adresse : _____________________________________________________________</w:t>
      </w:r>
    </w:p>
    <w:p>
      <w:r>
        <w:rPr>
          <w:b w:val="0"/>
          <w:sz w:val="20"/>
        </w:rPr>
        <w:t>Qualité : _____________________________________________________________</w:t>
      </w:r>
    </w:p>
    <w:p/>
    <w:p>
      <w:r>
        <w:rPr>
          <w:b/>
          <w:sz w:val="20"/>
        </w:rPr>
        <w:t>En ma qualité de représentant légal de la société :</w:t>
      </w:r>
    </w:p>
    <w:p>
      <w:r>
        <w:rPr>
          <w:b w:val="0"/>
          <w:sz w:val="20"/>
        </w:rPr>
        <w:t>Dénomination sociale : _________________________________________________</w:t>
      </w:r>
    </w:p>
    <w:p>
      <w:r>
        <w:rPr>
          <w:b w:val="0"/>
          <w:sz w:val="20"/>
        </w:rPr>
        <w:t>Forme juridique : _______________________________________________________</w:t>
      </w:r>
    </w:p>
    <w:p>
      <w:r>
        <w:rPr>
          <w:b w:val="0"/>
          <w:sz w:val="20"/>
        </w:rPr>
        <w:t>Capital social : ________________________________________________________</w:t>
      </w:r>
    </w:p>
    <w:p>
      <w:r>
        <w:rPr>
          <w:b w:val="0"/>
          <w:sz w:val="20"/>
        </w:rPr>
        <w:t>Siège social : _________________________________________________________</w:t>
      </w:r>
    </w:p>
    <w:p>
      <w:r>
        <w:rPr>
          <w:b w:val="0"/>
          <w:sz w:val="20"/>
        </w:rPr>
        <w:t>Immatriculée au RCS de __________________ sous le numéro ________________</w:t>
      </w:r>
    </w:p>
    <w:p/>
    <w:p>
      <w:r>
        <w:rPr>
          <w:b/>
          <w:sz w:val="20"/>
        </w:rPr>
        <w:t>Certifie par la présente que :</w:t>
      </w:r>
    </w:p>
    <w:p>
      <w:r>
        <w:rPr>
          <w:b w:val="0"/>
          <w:sz w:val="20"/>
        </w:rPr>
        <w:t>M./Mme/Mlle : _________________________________________________________</w:t>
      </w:r>
    </w:p>
    <w:p>
      <w:r>
        <w:rPr>
          <w:b w:val="0"/>
          <w:sz w:val="20"/>
        </w:rPr>
        <w:t>Agissant en qualité d’associé(e) de ladite société,</w:t>
      </w:r>
    </w:p>
    <w:p>
      <w:r>
        <w:rPr>
          <w:b w:val="0"/>
          <w:sz w:val="20"/>
        </w:rPr>
        <w:t>a consenti à la société un apport en compte courant d’associé d’un montant de :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Ce compte courant d’associé est consigné dans la comptabilité de la société conformément aux dispositions légales en vigueur.</w:t>
      </w:r>
    </w:p>
    <w:p/>
    <w:p>
      <w:r>
        <w:rPr>
          <w:b w:val="0"/>
          <w:sz w:val="20"/>
        </w:rPr>
        <w:t>Les modalités de remboursement de cet apport sont définies dans les statuts ou par décision collective des associés,</w:t>
      </w:r>
    </w:p>
    <w:p>
      <w:r>
        <w:rPr>
          <w:b w:val="0"/>
          <w:sz w:val="20"/>
        </w:rPr>
        <w:t>et sont soumises aux règles applicables en matière de comptes courants d’associés, notamment en ce qui concerne la rémunération éventuelle et la durée.</w:t>
      </w:r>
    </w:p>
    <w:p/>
    <w:p>
      <w:r>
        <w:rPr>
          <w:b/>
          <w:sz w:val="20"/>
        </w:rPr>
        <w:t>Cette attestation est établie pour servir et valoir ce que de droit.</w:t>
      </w:r>
    </w:p>
    <w:p/>
    <w:p/>
    <w:p/>
    <w:p>
      <w:r>
        <w:rPr>
          <w:b w:val="0"/>
          <w:sz w:val="20"/>
        </w:rPr>
        <w:t>Fait à : _______________________________________________________________</w:t>
      </w:r>
    </w:p>
    <w:p>
      <w:r>
        <w:rPr>
          <w:b w:val="0"/>
          <w:sz w:val="20"/>
        </w:rPr>
        <w:t>Le : _________________________________________________________________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Représentant légal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Associé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https://modele-attestation.com/attestation-compte-courant-associe/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https://modele-attestation.com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modele-attestation.com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-attestation.com/attestation-compte-courant-associe/" TargetMode="External"/><Relationship Id="rId10" Type="http://schemas.openxmlformats.org/officeDocument/2006/relationships/hyperlink" Target="https://modele-attest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