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D'EXPÉRIENCE PROFESSIONNELLE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Fonction : ____________________________________________________________</w:t>
      </w:r>
    </w:p>
    <w:p>
      <w:r>
        <w:rPr>
          <w:b/>
          <w:sz w:val="22"/>
        </w:rPr>
        <w:t>Représentant(e) légal(e) de l'entreprise :</w:t>
      </w:r>
    </w:p>
    <w:p>
      <w:r>
        <w:rPr>
          <w:b w:val="0"/>
          <w:sz w:val="22"/>
        </w:rPr>
        <w:t>Raison sociale : _______________________________________________________</w:t>
      </w:r>
    </w:p>
    <w:p>
      <w:r>
        <w:rPr>
          <w:b w:val="0"/>
          <w:sz w:val="22"/>
        </w:rPr>
        <w:t>Adresse du siège social : ______________________________________________</w:t>
      </w:r>
    </w:p>
    <w:p>
      <w:r>
        <w:rPr>
          <w:b w:val="0"/>
          <w:sz w:val="22"/>
        </w:rPr>
        <w:t>SIRET : ________________________________________________________________</w:t>
      </w:r>
    </w:p>
    <w:p/>
    <w:p/>
    <w:p>
      <w:r>
        <w:rPr>
          <w:b/>
          <w:sz w:val="22"/>
        </w:rPr>
        <w:t>Certifie que :</w:t>
      </w:r>
    </w:p>
    <w:p>
      <w:r>
        <w:rPr>
          <w:b w:val="0"/>
          <w:sz w:val="22"/>
        </w:rPr>
        <w:t>Nom et prénom du salarié : ______________________________________________</w:t>
      </w:r>
    </w:p>
    <w:p>
      <w:r>
        <w:rPr>
          <w:b w:val="0"/>
          <w:sz w:val="22"/>
        </w:rPr>
        <w:t>Né(e) le : _____________________________________________________________</w:t>
      </w:r>
    </w:p>
    <w:p>
      <w:r>
        <w:rPr>
          <w:b/>
          <w:sz w:val="22"/>
        </w:rPr>
        <w:t>A occupé au sein de notre entreprise le poste de :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rPr>
          <w:b/>
          <w:sz w:val="22"/>
        </w:rPr>
        <w:t>Durant la période suivante :</w:t>
      </w:r>
    </w:p>
    <w:p>
      <w:r>
        <w:rPr>
          <w:b w:val="0"/>
          <w:sz w:val="22"/>
        </w:rPr>
        <w:t>Du __________ au __________</w:t>
      </w:r>
    </w:p>
    <w:p/>
    <w:p>
      <w:r>
        <w:rPr>
          <w:b/>
          <w:sz w:val="22"/>
        </w:rPr>
        <w:t>Les principales missions et responsabilités exercées étaient les suivantes :</w:t>
      </w:r>
    </w:p>
    <w:p>
      <w:r>
        <w:t>• _________________________________________________________________</w:t>
        <w:br/>
      </w:r>
      <w:r>
        <w:t>• _________________________________________________________________</w:t>
        <w:br/>
      </w:r>
      <w:r>
        <w:t>• _________________________________________________________________</w:t>
        <w:br/>
      </w:r>
      <w:r>
        <w:t>• _________________________________________________________________</w:t>
        <w:br/>
      </w:r>
    </w:p>
    <w:p/>
    <w:p/>
    <w:p>
      <w:r>
        <w:rPr>
          <w:b w:val="0"/>
          <w:sz w:val="22"/>
        </w:rPr>
        <w:t>Cette attestation est délivrée à la demande de l'intéressé(e) pour servir et valoir ce que de droit.</w:t>
      </w:r>
    </w:p>
    <w:p/>
    <w:p/>
    <w:p/>
    <w:p>
      <w:r>
        <w:rPr>
          <w:b w:val="0"/>
          <w:sz w:val="22"/>
        </w:rPr>
        <w:t>Lieu : ____________________________    Date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représentant de l'entreprise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https://modele-attestation.com/attestation-d-experience-professionnelle/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-experience-professionnell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