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D'IMMOBILISATION DE VÉHICULE</w:t>
      </w:r>
    </w:p>
    <w:p/>
    <w:p/>
    <w:p>
      <w:r>
        <w:rPr>
          <w:b/>
          <w:sz w:val="22"/>
        </w:rPr>
        <w:t>Je soussigné(e)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Code postal : _______________    Ville : ______________________________</w:t>
      </w:r>
    </w:p>
    <w:p>
      <w:r>
        <w:rPr>
          <w:b w:val="0"/>
          <w:sz w:val="22"/>
        </w:rPr>
        <w:t>Téléphone : 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</w:t>
      </w:r>
    </w:p>
    <w:p/>
    <w:p/>
    <w:p>
      <w:r>
        <w:rPr>
          <w:b/>
          <w:sz w:val="22"/>
        </w:rPr>
        <w:t>Déclare immobiliser le véhicule suivant :</w:t>
      </w:r>
    </w:p>
    <w:p>
      <w:r>
        <w:rPr>
          <w:b w:val="0"/>
          <w:sz w:val="22"/>
        </w:rPr>
        <w:t>Marque : 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</w:t>
      </w:r>
    </w:p>
    <w:p>
      <w:r>
        <w:rPr>
          <w:b w:val="0"/>
          <w:sz w:val="22"/>
        </w:rPr>
        <w:t>Numéro d’immatriculation : ___________________________________________</w:t>
      </w:r>
    </w:p>
    <w:p>
      <w:r>
        <w:rPr>
          <w:b w:val="0"/>
          <w:sz w:val="22"/>
        </w:rPr>
        <w:t>Numéro d’identification (VIN) : _______________________________________</w:t>
      </w:r>
    </w:p>
    <w:p>
      <w:r>
        <w:rPr>
          <w:b w:val="0"/>
          <w:sz w:val="22"/>
        </w:rPr>
        <w:t>Puissance fiscale (CV) : _____________________________________________</w:t>
      </w:r>
    </w:p>
    <w:p>
      <w:r>
        <w:rPr>
          <w:b w:val="0"/>
          <w:sz w:val="22"/>
        </w:rPr>
        <w:t>Couleur : ____________________________________________________________</w:t>
      </w:r>
    </w:p>
    <w:p/>
    <w:p/>
    <w:p>
      <w:r>
        <w:rPr>
          <w:b/>
          <w:sz w:val="22"/>
        </w:rPr>
        <w:t>Motif de l'immobilisation 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 w:val="0"/>
          <w:sz w:val="22"/>
        </w:rPr>
        <w:t>Durée prévue de l'immobilisation :</w:t>
      </w:r>
    </w:p>
    <w:p>
      <w:r>
        <w:rPr>
          <w:b w:val="0"/>
          <w:sz w:val="22"/>
        </w:rPr>
        <w:t>Du : ________________    Au : ________________</w:t>
      </w:r>
    </w:p>
    <w:p/>
    <w:p/>
    <w:p>
      <w:r>
        <w:rPr>
          <w:b w:val="0"/>
          <w:sz w:val="22"/>
        </w:rPr>
        <w:t>Je certifie que le véhicule mentionné ci-dessus sera immobilisé et ne sera pas utilisé sur la voie publique pendant la durée indiquée.</w:t>
      </w:r>
    </w:p>
    <w:p/>
    <w:p>
      <w:r>
        <w:rPr>
          <w:b w:val="0"/>
          <w:sz w:val="22"/>
        </w:rPr>
        <w:t>Je m'engage à informer les autorités compétentes et mon assureur de cette immobilisation.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Signature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Tiers (si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https://modele-attestation.com/attestation-d-immobilisation-de-vehicule/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-immobilisation-de-vehicul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