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DE DÉPLACEMENT PROFESSIONNEL À L'ÉTRANGER</w:t>
      </w:r>
    </w:p>
    <w:p/>
    <w:p/>
    <w:p>
      <w:r>
        <w:rPr>
          <w:b/>
          <w:sz w:val="22"/>
        </w:rPr>
        <w:t xml:space="preserve">Je soussigné(e) : 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</w:t>
      </w:r>
    </w:p>
    <w:p>
      <w:r>
        <w:rPr>
          <w:b w:val="0"/>
          <w:sz w:val="22"/>
        </w:rPr>
        <w:t>Adresse personnelle : _______________________________________________</w:t>
      </w:r>
    </w:p>
    <w:p/>
    <w:p>
      <w:r>
        <w:rPr>
          <w:b w:val="0"/>
          <w:sz w:val="22"/>
        </w:rPr>
        <w:t>Atteste sur l’honneur que mon déplacement à l’étranger a pour motif professionnel, conformément aux dispositions en vigueur en France.</w:t>
      </w:r>
    </w:p>
    <w:p/>
    <w:p>
      <w:r>
        <w:rPr>
          <w:b/>
          <w:sz w:val="22"/>
        </w:rPr>
        <w:t>Informations sur l'employeur :</w:t>
      </w:r>
    </w:p>
    <w:p>
      <w:r>
        <w:rPr>
          <w:b w:val="0"/>
          <w:sz w:val="22"/>
        </w:rPr>
        <w:t>Nom de l'entreprise : _______________________________________________</w:t>
      </w:r>
    </w:p>
    <w:p>
      <w:r>
        <w:rPr>
          <w:b w:val="0"/>
          <w:sz w:val="22"/>
        </w:rPr>
        <w:t>Adresse du siège social : ____________________________________________</w:t>
      </w:r>
    </w:p>
    <w:p>
      <w:r>
        <w:rPr>
          <w:b w:val="0"/>
          <w:sz w:val="22"/>
        </w:rPr>
        <w:t>Numéro SIRET : _____________________________________________________</w:t>
      </w:r>
    </w:p>
    <w:p/>
    <w:p>
      <w:r>
        <w:rPr>
          <w:b/>
          <w:sz w:val="22"/>
        </w:rPr>
        <w:t>Objet du déplacement professionnel 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Durée prévue du déplacement :</w:t>
      </w:r>
    </w:p>
    <w:p>
      <w:r>
        <w:rPr>
          <w:b w:val="0"/>
          <w:sz w:val="22"/>
        </w:rPr>
        <w:t>Du : ____________________  au : ____________________</w:t>
      </w:r>
    </w:p>
    <w:p/>
    <w:p>
      <w:r>
        <w:rPr>
          <w:b/>
          <w:sz w:val="22"/>
        </w:rPr>
        <w:t>Engagements du salarié :</w:t>
      </w:r>
    </w:p>
    <w:p>
      <w:r>
        <w:rPr>
          <w:b w:val="0"/>
          <w:sz w:val="22"/>
        </w:rPr>
        <w:t xml:space="preserve"> - Je m'engage à respecter les règles sanitaires et administratives en vigueur dans le pays de destination ainsi qu'au retour en France.</w:t>
      </w:r>
    </w:p>
    <w:p>
      <w:r>
        <w:rPr>
          <w:b w:val="0"/>
          <w:sz w:val="22"/>
        </w:rPr>
        <w:t xml:space="preserve"> - Je certifie que ce déplacement est strictement professionnel et nécessaire à l'exécution de mes fonctions.</w:t>
      </w:r>
    </w:p>
    <w:p>
      <w:r>
        <w:rPr>
          <w:b w:val="0"/>
          <w:sz w:val="22"/>
        </w:rPr>
        <w:t xml:space="preserve"> - Je m'engage à présenter, sur demande, tous documents justificatifs relatifs à ce déplacement.</w:t>
      </w:r>
    </w:p>
    <w:p/>
    <w:p>
      <w:r>
        <w:rPr>
          <w:b/>
          <w:sz w:val="22"/>
        </w:rPr>
        <w:t>Conformément à l'article L.1221-1 du Code du travail et aux dispositions réglementaires applicables,</w:t>
      </w:r>
    </w:p>
    <w:p>
      <w:r>
        <w:rPr>
          <w:b w:val="0"/>
          <w:sz w:val="22"/>
        </w:rPr>
        <w:t>cette attestation est établie pour justifier le déplacement professionnel à l’étranger.</w:t>
      </w:r>
    </w:p>
    <w:p/>
    <w:p/>
    <w:p>
      <w:r>
        <w:rPr>
          <w:b w:val="0"/>
          <w:sz w:val="22"/>
        </w:rPr>
        <w:t>Lieu : ___________________________</w:t>
      </w:r>
    </w:p>
    <w:p>
      <w:r>
        <w:rPr>
          <w:b w:val="0"/>
          <w:sz w:val="22"/>
        </w:rPr>
        <w:t>Date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SALARIÉ(E)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et cachet : 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https://modele-attestation.com/attestation-de-deplacement-professionnel-a-l-etranger/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deplacement-professionnel-a-l-etranger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