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DÉPÔT DE DOSSIER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Atteste avoir déposé auprès de :</w:t>
      </w:r>
    </w:p>
    <w:p>
      <w:r>
        <w:rPr>
          <w:b w:val="0"/>
          <w:sz w:val="22"/>
        </w:rPr>
        <w:t>Nom de l'organisme : 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Le dossier concernant :</w:t>
      </w:r>
    </w:p>
    <w:p>
      <w:r>
        <w:rPr>
          <w:b w:val="0"/>
          <w:sz w:val="22"/>
        </w:rPr>
        <w:t>Objet du dossier : _________________________________________________</w:t>
      </w:r>
    </w:p>
    <w:p>
      <w:r>
        <w:rPr>
          <w:b w:val="0"/>
          <w:sz w:val="22"/>
        </w:rPr>
        <w:t>Référence dossier (le cas échéant) : ________________________________</w:t>
      </w:r>
    </w:p>
    <w:p/>
    <w:p>
      <w:r>
        <w:rPr>
          <w:b w:val="0"/>
          <w:sz w:val="22"/>
        </w:rPr>
        <w:t>Je certifie que ce dépôt a été effectué en toute bonne foi et que les documents remis sont complets et conformes aux exigences de l'organisme destinataire.</w:t>
      </w:r>
    </w:p>
    <w:p/>
    <w:p>
      <w:r>
        <w:rPr>
          <w:b w:val="0"/>
          <w:sz w:val="22"/>
        </w:rPr>
        <w:t>Je reconnais que cette attestation pourra être utilisée comme preuve du dépôt du dossier dans le cadre des démarches administratives ou juridiques liées à cet objet.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Déposant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Réceptionnaire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/>
    <w:p/>
    <w:p>
      <w:r>
        <w:rPr>
          <w:b w:val="0"/>
          <w:sz w:val="22"/>
        </w:rPr>
        <w:t>Fait à : ____________________________________________________________</w:t>
      </w:r>
    </w:p>
    <w:p/>
    <w:p/>
    <w:p/>
    <w:p>
      <w:pPr>
        <w:jc w:val="center"/>
      </w:pPr>
      <w:r>
        <w:rPr>
          <w:b/>
          <w:sz w:val="22"/>
        </w:rPr>
        <w:t>Cette attestation est délivrée pour servir et valoir ce que de droit.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https://modele-attestation.com/attestation-de-depot-de-dossier/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depot-de-dossie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