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FIN DE CONTRAT</w:t>
      </w:r>
    </w:p>
    <w:p/>
    <w:p/>
    <w:p>
      <w:r>
        <w:rPr>
          <w:b/>
          <w:sz w:val="22"/>
        </w:rPr>
        <w:t>Employeur :</w:t>
      </w:r>
    </w:p>
    <w:p>
      <w:r>
        <w:rPr>
          <w:b w:val="0"/>
          <w:sz w:val="22"/>
        </w:rPr>
        <w:t>Nom / Raison sociale : 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</w:t>
      </w:r>
    </w:p>
    <w:p/>
    <w:p>
      <w:r>
        <w:rPr>
          <w:b/>
          <w:sz w:val="22"/>
        </w:rPr>
        <w:t>Salarié :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________________________________________________</w:t>
      </w:r>
    </w:p>
    <w:p/>
    <w:p>
      <w:r>
        <w:rPr>
          <w:b/>
          <w:sz w:val="22"/>
        </w:rPr>
        <w:t>Contrat de travail :</w:t>
      </w:r>
    </w:p>
    <w:p>
      <w:r>
        <w:rPr>
          <w:b w:val="0"/>
          <w:sz w:val="22"/>
        </w:rPr>
        <w:t>Type de contrat : ___________________________________________________________</w:t>
      </w:r>
    </w:p>
    <w:p>
      <w:r>
        <w:rPr>
          <w:b w:val="0"/>
          <w:sz w:val="22"/>
        </w:rPr>
        <w:t>Date d'embauche : __________________________________________________________</w:t>
      </w:r>
    </w:p>
    <w:p>
      <w:r>
        <w:rPr>
          <w:b w:val="0"/>
          <w:sz w:val="22"/>
        </w:rPr>
        <w:t>Date de fin de contrat : ____________________________________________________</w:t>
      </w:r>
    </w:p>
    <w:p>
      <w:r>
        <w:rPr>
          <w:b w:val="0"/>
          <w:sz w:val="22"/>
        </w:rPr>
        <w:t>Motif de la fin du contrat : _________________________________________________</w:t>
      </w:r>
    </w:p>
    <w:p/>
    <w:p>
      <w:r>
        <w:rPr>
          <w:b/>
          <w:sz w:val="22"/>
        </w:rPr>
        <w:t>Période travaillée :</w:t>
      </w:r>
    </w:p>
    <w:p>
      <w:r>
        <w:rPr>
          <w:b w:val="0"/>
          <w:sz w:val="22"/>
        </w:rPr>
        <w:t>Du : ______________________________  Au : ________________________________</w:t>
      </w:r>
    </w:p>
    <w:p/>
    <w:p>
      <w:r>
        <w:rPr>
          <w:b w:val="0"/>
          <w:sz w:val="22"/>
        </w:rPr>
        <w:t>Poste occupé : ______________________________________________________________</w:t>
      </w:r>
    </w:p>
    <w:p>
      <w:r>
        <w:rPr>
          <w:b w:val="0"/>
          <w:sz w:val="22"/>
        </w:rPr>
        <w:t>Dernier salaire brut mensuel : _______________________________________________</w:t>
      </w:r>
    </w:p>
    <w:p/>
    <w:p>
      <w:r>
        <w:rPr>
          <w:b/>
          <w:sz w:val="22"/>
        </w:rPr>
        <w:t>Attestation :</w:t>
      </w:r>
    </w:p>
    <w:p>
      <w:r>
        <w:rPr>
          <w:b w:val="0"/>
          <w:sz w:val="22"/>
        </w:rPr>
        <w:t>Je soussigné(e), employeur, certifie que le salarié désigné ci-dessus a été employé au sein de l'entreprise conformément aux informations mentionnées. Cette attestation est délivrée pour servir et valoir ce que de droit.</w:t>
      </w:r>
    </w:p>
    <w:p/>
    <w:p/>
    <w:p>
      <w:r>
        <w:rPr>
          <w:b/>
          <w:sz w:val="22"/>
        </w:rPr>
        <w:t>Documents remis au salarié :</w:t>
      </w:r>
    </w:p>
    <w:p>
      <w:r>
        <w:rPr>
          <w:b w:val="0"/>
          <w:sz w:val="22"/>
        </w:rPr>
        <w:t>☐ Certificat de travail</w:t>
      </w:r>
    </w:p>
    <w:p>
      <w:r>
        <w:rPr>
          <w:b w:val="0"/>
          <w:sz w:val="22"/>
        </w:rPr>
        <w:t>☐ Attestation Pôle Emploi</w:t>
      </w:r>
    </w:p>
    <w:p>
      <w:r>
        <w:rPr>
          <w:b w:val="0"/>
          <w:sz w:val="22"/>
        </w:rPr>
        <w:t>☐ Solde de tout compte</w:t>
      </w:r>
    </w:p>
    <w:p>
      <w:r>
        <w:rPr>
          <w:b w:val="0"/>
          <w:sz w:val="22"/>
        </w:rPr>
        <w:t>☐ Autres (préciser) : _________________________________________________</w:t>
      </w:r>
    </w:p>
    <w:p/>
    <w:p/>
    <w:p>
      <w:r>
        <w:rPr>
          <w:b w:val="0"/>
          <w:sz w:val="22"/>
        </w:rPr>
        <w:t>Lieu : __________________________________________________________</w:t>
      </w:r>
    </w:p>
    <w:p>
      <w:r>
        <w:rPr>
          <w:b w:val="0"/>
          <w:sz w:val="22"/>
        </w:rPr>
        <w:t>Date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https://modele-attestation.com/attestation-de-fin-de-contrat/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fin-de-contra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