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FIN DE PRÊT</w:t>
      </w:r>
    </w:p>
    <w:p/>
    <w:p/>
    <w:p>
      <w:r>
        <w:rPr>
          <w:b w:val="0"/>
          <w:sz w:val="22"/>
        </w:rPr>
        <w:t>Je soussigné(e), [Nom, Prénom du Prêteur], demeurant à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certifie par la présente que :</w:t>
      </w:r>
    </w:p>
    <w:p/>
    <w:p>
      <w:r>
        <w:rPr>
          <w:b/>
          <w:sz w:val="22"/>
        </w:rPr>
        <w:t>Monsieur/Madame : [Nom, Prénom de l'Emprunteur]</w:t>
      </w:r>
    </w:p>
    <w:p>
      <w:r>
        <w:rPr>
          <w:b w:val="0"/>
          <w:sz w:val="22"/>
        </w:rPr>
        <w:t>Demeurant à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 w:val="0"/>
          <w:sz w:val="22"/>
        </w:rPr>
        <w:t>a entièrement remboursé le prêt contracté auprès de moi, conformément aux termes du contrat de prêt établi entre nous.</w:t>
      </w:r>
    </w:p>
    <w:p/>
    <w:p>
      <w:r>
        <w:rPr>
          <w:b w:val="0"/>
          <w:sz w:val="22"/>
        </w:rPr>
        <w:t>Détails du prêt 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Nature du prêt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Montant du prêt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Objet du prêt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Date du contrat de prêt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Modalités de remboursement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Observations éventuelles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</w:t>
            </w:r>
          </w:p>
        </w:tc>
      </w:tr>
    </w:tbl>
    <w:p/>
    <w:p/>
    <w:p>
      <w:r>
        <w:rPr>
          <w:b w:val="0"/>
          <w:sz w:val="22"/>
        </w:rPr>
        <w:t>Par la présente attestation, je reconnais que le prêt a été intégralement remboursé, sans qu’aucune somme ne soit due à ce jour.</w:t>
      </w:r>
    </w:p>
    <w:p/>
    <w:p>
      <w:r>
        <w:rPr>
          <w:b w:val="0"/>
          <w:sz w:val="22"/>
        </w:rPr>
        <w:t>Cette attestation est délivrée en toute bonne foi pour servir et valoir ce que de droit.</w:t>
      </w:r>
    </w:p>
    <w:p/>
    <w:p/>
    <w:p/>
    <w:p>
      <w:r>
        <w:rPr>
          <w:b w:val="0"/>
          <w:sz w:val="22"/>
        </w:rPr>
        <w:t>Fait à : _____________________________________________________________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prêteur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L'emprunteur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https://modele-attestation.com/attestation-de-fin-de-pret/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fin-de-pret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