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ATTESTATION DE FINANCEMENT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>
      <w:r>
        <w:rPr>
          <w:b w:val="0"/>
          <w:sz w:val="22"/>
        </w:rPr>
        <w:t>Code postal : _______________ Ville : _____________________________</w:t>
      </w:r>
    </w:p>
    <w:p>
      <w:r>
        <w:rPr>
          <w:b w:val="0"/>
          <w:sz w:val="22"/>
        </w:rPr>
        <w:t>Téléphone : _________________________ Email : _____________________</w:t>
      </w:r>
    </w:p>
    <w:p/>
    <w:p>
      <w:r>
        <w:rPr>
          <w:b w:val="0"/>
          <w:sz w:val="22"/>
        </w:rPr>
        <w:t>Certifie par la présente avoir pris en charge le financement de :</w:t>
      </w:r>
    </w:p>
    <w:p/>
    <w:p>
      <w:r>
        <w:rPr>
          <w:b/>
          <w:sz w:val="22"/>
        </w:rPr>
        <w:t>Nom du bénéficiaire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>
      <w:r>
        <w:rPr>
          <w:b w:val="0"/>
          <w:sz w:val="22"/>
        </w:rPr>
        <w:t>Code postal : _______________ Ville : _____________________________</w:t>
      </w:r>
    </w:p>
    <w:p/>
    <w:p>
      <w:r>
        <w:rPr>
          <w:b/>
          <w:sz w:val="22"/>
        </w:rPr>
        <w:t>Objet du financement :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/>
          <w:sz w:val="22"/>
        </w:rPr>
        <w:t>Montant total pris en charge :</w:t>
      </w:r>
    </w:p>
    <w:p>
      <w:r>
        <w:rPr>
          <w:b w:val="0"/>
          <w:sz w:val="22"/>
        </w:rPr>
        <w:t>Montant en euros (€) : _____________________________________________</w:t>
      </w:r>
    </w:p>
    <w:p/>
    <w:p>
      <w:r>
        <w:rPr>
          <w:b/>
          <w:sz w:val="22"/>
        </w:rPr>
        <w:t>Modalités de paiement :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/>
          <w:sz w:val="22"/>
        </w:rPr>
        <w:t>Je déclare que cette attestation est sincère et que les informations fournies sont exactes.</w:t>
      </w:r>
    </w:p>
    <w:p/>
    <w:p/>
    <w:p>
      <w:r>
        <w:rPr>
          <w:b w:val="0"/>
          <w:sz w:val="22"/>
        </w:rPr>
        <w:t>Lieu : 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soussigné (Financeur)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bénéficiaire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https://modele-attestation.com/attestation-de-financement/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financement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