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ATTESTATION DE FORMATION</w:t>
      </w:r>
    </w:p>
    <w:p/>
    <w:p/>
    <w:p>
      <w:r>
        <w:rPr>
          <w:b/>
          <w:sz w:val="22"/>
        </w:rPr>
        <w:t>Organisme de formation :</w:t>
      </w:r>
    </w:p>
    <w:p>
      <w:r>
        <w:rPr>
          <w:b w:val="0"/>
          <w:sz w:val="22"/>
        </w:rPr>
        <w:t>Nom : ________________________________________________________________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</w:t>
      </w:r>
    </w:p>
    <w:p>
      <w:r>
        <w:rPr>
          <w:b w:val="0"/>
          <w:sz w:val="22"/>
        </w:rPr>
        <w:t>Téléphone : ____________________________________________________________</w:t>
      </w:r>
    </w:p>
    <w:p>
      <w:r>
        <w:rPr>
          <w:b w:val="0"/>
          <w:sz w:val="22"/>
        </w:rPr>
        <w:t>SIRET : ________________________________________________________________</w:t>
      </w:r>
    </w:p>
    <w:p/>
    <w:p/>
    <w:p>
      <w:r>
        <w:rPr>
          <w:b/>
          <w:sz w:val="22"/>
        </w:rPr>
        <w:t>Stagiaire :</w:t>
      </w:r>
    </w:p>
    <w:p>
      <w:r>
        <w:rPr>
          <w:b w:val="0"/>
          <w:sz w:val="22"/>
        </w:rPr>
        <w:t>Nom : _________________________________________________________________</w:t>
      </w:r>
    </w:p>
    <w:p>
      <w:r>
        <w:rPr>
          <w:b w:val="0"/>
          <w:sz w:val="22"/>
        </w:rPr>
        <w:t>Prénom : _______________________________________________________________</w:t>
      </w:r>
    </w:p>
    <w:p>
      <w:r>
        <w:rPr>
          <w:b w:val="0"/>
          <w:sz w:val="22"/>
        </w:rPr>
        <w:t>Date de naissance : 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</w:t>
      </w:r>
    </w:p>
    <w:p/>
    <w:p/>
    <w:p>
      <w:r>
        <w:rPr>
          <w:b/>
          <w:sz w:val="22"/>
        </w:rPr>
        <w:t>Formation dispensée :</w:t>
      </w:r>
    </w:p>
    <w:p>
      <w:r>
        <w:rPr>
          <w:b w:val="0"/>
          <w:sz w:val="22"/>
        </w:rPr>
        <w:t>Intitulé : ______________________________________________________________</w:t>
      </w:r>
    </w:p>
    <w:p>
      <w:r>
        <w:rPr>
          <w:b w:val="0"/>
          <w:sz w:val="22"/>
        </w:rPr>
        <w:t>Référence de la formation (code CPF ou autre) : _________________________</w:t>
      </w:r>
    </w:p>
    <w:p>
      <w:r>
        <w:rPr>
          <w:b w:val="0"/>
          <w:sz w:val="22"/>
        </w:rPr>
        <w:t>Durée totale : __________________________________________________________</w:t>
      </w:r>
    </w:p>
    <w:p>
      <w:r>
        <w:rPr>
          <w:b w:val="0"/>
          <w:sz w:val="22"/>
        </w:rPr>
        <w:t>Lieu(x) de formation : _________________________________________________</w:t>
      </w:r>
    </w:p>
    <w:p/>
    <w:p/>
    <w:p>
      <w:r>
        <w:rPr>
          <w:b/>
          <w:sz w:val="22"/>
        </w:rPr>
        <w:t>Période de formation :</w:t>
      </w:r>
    </w:p>
    <w:p>
      <w:r>
        <w:rPr>
          <w:b w:val="0"/>
          <w:sz w:val="22"/>
        </w:rPr>
        <w:t>Du : ____________________  au : ____________________</w:t>
      </w:r>
    </w:p>
    <w:p/>
    <w:p/>
    <w:p>
      <w:r>
        <w:rPr>
          <w:b w:val="0"/>
          <w:sz w:val="22"/>
        </w:rPr>
        <w:t>Le soussigné, représentant de l'organisme de formation, atteste que le stagiaire susnommé a suivi la formation mentionnée ci-dessus.</w:t>
      </w:r>
    </w:p>
    <w:p>
      <w:r>
        <w:rPr>
          <w:b w:val="0"/>
          <w:sz w:val="22"/>
        </w:rPr>
        <w:t>Le stagiaire a :</w:t>
      </w:r>
    </w:p>
    <w:p>
      <w:pPr>
        <w:pStyle w:val="ListBullet"/>
      </w:pPr>
      <w:r>
        <w:t xml:space="preserve">  •  suivi l'intégralité de la formation.</w:t>
      </w:r>
    </w:p>
    <w:p>
      <w:pPr>
        <w:pStyle w:val="ListBullet"/>
      </w:pPr>
      <w:r>
        <w:t xml:space="preserve">  •  satisfait aux évaluations prévues.</w:t>
      </w:r>
    </w:p>
    <w:p/>
    <w:p>
      <w:r>
        <w:rPr>
          <w:b/>
          <w:sz w:val="22"/>
        </w:rPr>
        <w:t>Cette attestation est délivrée pour servir et valoir ce que de droit.</w:t>
      </w:r>
    </w:p>
    <w:p/>
    <w:p/>
    <w:p/>
    <w:p>
      <w:r>
        <w:rPr>
          <w:b w:val="0"/>
          <w:sz w:val="22"/>
        </w:rPr>
        <w:t>Lieu : ________________________________________________________________</w:t>
      </w:r>
    </w:p>
    <w:p>
      <w:r>
        <w:rPr>
          <w:b w:val="0"/>
          <w:sz w:val="22"/>
        </w:rPr>
        <w:t>Date : ________________________________________________________________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représentant de l'organisme de formation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stagiaire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https://modele-attestation.com/attestation-de-formation/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attestation-de-formation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