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LOYER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/>
    <w:p>
      <w:r>
        <w:rPr>
          <w:b/>
          <w:sz w:val="22"/>
        </w:rPr>
        <w:t>Propriétaire du logement situé au :</w:t>
      </w:r>
    </w:p>
    <w:p>
      <w:r>
        <w:rPr>
          <w:b w:val="0"/>
          <w:sz w:val="22"/>
        </w:rPr>
        <w:t>Adresse complète : 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/>
          <w:sz w:val="22"/>
        </w:rPr>
        <w:t>Certifie avoir loué ce logement à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actuelle du locataire : 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/>
          <w:sz w:val="22"/>
        </w:rPr>
        <w:t>Pour la période de location suivante :</w:t>
      </w:r>
    </w:p>
    <w:p>
      <w:r>
        <w:rPr>
          <w:b w:val="0"/>
          <w:sz w:val="22"/>
        </w:rPr>
        <w:t>Début du bail : ____________________    Fin du bail : ____________________</w:t>
      </w:r>
    </w:p>
    <w:p/>
    <w:p>
      <w:r>
        <w:rPr>
          <w:b/>
          <w:sz w:val="22"/>
        </w:rPr>
        <w:t>Le montant du loyer mensuel hors charges est fixé à :</w:t>
      </w:r>
    </w:p>
    <w:p>
      <w:r>
        <w:rPr>
          <w:b w:val="0"/>
          <w:sz w:val="22"/>
        </w:rPr>
        <w:t>_______________________________________________________________ euros</w:t>
      </w:r>
    </w:p>
    <w:p/>
    <w:p>
      <w:r>
        <w:rPr>
          <w:b/>
          <w:sz w:val="22"/>
        </w:rPr>
        <w:t>Le montant des charges mensuelles est fixé à :</w:t>
      </w:r>
    </w:p>
    <w:p>
      <w:r>
        <w:rPr>
          <w:b w:val="0"/>
          <w:sz w:val="22"/>
        </w:rPr>
        <w:t>_______________________________________________________________ euros</w:t>
      </w:r>
    </w:p>
    <w:p/>
    <w:p>
      <w:r>
        <w:rPr>
          <w:b/>
          <w:sz w:val="22"/>
        </w:rPr>
        <w:t>Le montant total mensuel (loyer + charges) s'élève donc à :</w:t>
      </w:r>
    </w:p>
    <w:p>
      <w:r>
        <w:rPr>
          <w:b w:val="0"/>
          <w:sz w:val="22"/>
        </w:rPr>
        <w:t>_______________________________________________________________ euros</w:t>
      </w:r>
    </w:p>
    <w:p/>
    <w:p>
      <w:r>
        <w:rPr>
          <w:b/>
          <w:sz w:val="22"/>
        </w:rPr>
        <w:t>Le paiement du loyer s'effectue :</w:t>
      </w:r>
    </w:p>
    <w:p>
      <w:r>
        <w:rPr>
          <w:b w:val="0"/>
          <w:sz w:val="22"/>
        </w:rPr>
        <w:t>□ Par virement bancaire</w:t>
      </w:r>
    </w:p>
    <w:p>
      <w:r>
        <w:rPr>
          <w:b w:val="0"/>
          <w:sz w:val="22"/>
        </w:rPr>
        <w:t>□ Par chèque</w:t>
      </w:r>
    </w:p>
    <w:p>
      <w:r>
        <w:rPr>
          <w:b w:val="0"/>
          <w:sz w:val="22"/>
        </w:rPr>
        <w:t>□ En espèces</w:t>
      </w:r>
    </w:p>
    <w:p>
      <w:r>
        <w:rPr>
          <w:b w:val="0"/>
          <w:sz w:val="22"/>
        </w:rPr>
        <w:t>□ Autre : _________________________________________</w:t>
      </w:r>
    </w:p>
    <w:p/>
    <w:p>
      <w:r>
        <w:rPr>
          <w:b/>
          <w:sz w:val="22"/>
        </w:rPr>
        <w:t>Cette attestation est délivrée à la demande du locataire pour servir et valoir ce que de droit.</w:t>
      </w:r>
    </w:p>
    <w:p/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https://modele-attestation.com/attestation-de-loyer/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loy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