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4"/>
        </w:rPr>
        <w:t>ATTESTATION DE MAINLEVÉE</w:t>
      </w:r>
    </w:p>
    <w:p/>
    <w:p/>
    <w:p>
      <w:r>
        <w:rPr>
          <w:b/>
          <w:sz w:val="22"/>
        </w:rPr>
        <w:t xml:space="preserve">Je soussigné(e) : </w:t>
      </w:r>
    </w:p>
    <w:p>
      <w:r>
        <w:rPr>
          <w:b w:val="0"/>
          <w:sz w:val="22"/>
        </w:rPr>
        <w:t>Nom : ________________________________________________________________</w:t>
      </w:r>
    </w:p>
    <w:p>
      <w:r>
        <w:rPr>
          <w:b w:val="0"/>
          <w:sz w:val="22"/>
        </w:rPr>
        <w:t>Prénom : _____________________________________________________________</w:t>
      </w:r>
    </w:p>
    <w:p>
      <w:r>
        <w:rPr>
          <w:b w:val="0"/>
          <w:sz w:val="22"/>
        </w:rPr>
        <w:t>Adresse : _____________________________________________________________</w:t>
      </w:r>
    </w:p>
    <w:p>
      <w:r>
        <w:rPr>
          <w:b w:val="0"/>
          <w:sz w:val="22"/>
        </w:rPr>
        <w:t>Code postal : ___________________ Ville : ____________________________</w:t>
      </w:r>
    </w:p>
    <w:p/>
    <w:p>
      <w:r>
        <w:rPr>
          <w:b/>
          <w:sz w:val="22"/>
        </w:rPr>
        <w:t xml:space="preserve">Déclare par la présente avoir reçu de : </w:t>
      </w:r>
    </w:p>
    <w:p>
      <w:r>
        <w:rPr>
          <w:b w:val="0"/>
          <w:sz w:val="22"/>
        </w:rPr>
        <w:t>Nom : ________________________________________________________________</w:t>
      </w:r>
    </w:p>
    <w:p>
      <w:r>
        <w:rPr>
          <w:b w:val="0"/>
          <w:sz w:val="22"/>
        </w:rPr>
        <w:t>Prénom : _____________________________________________________________</w:t>
      </w:r>
    </w:p>
    <w:p>
      <w:r>
        <w:rPr>
          <w:b w:val="0"/>
          <w:sz w:val="22"/>
        </w:rPr>
        <w:t>Adresse : _____________________________________________________________</w:t>
      </w:r>
    </w:p>
    <w:p>
      <w:r>
        <w:rPr>
          <w:b w:val="0"/>
          <w:sz w:val="22"/>
        </w:rPr>
        <w:t>Code postal : ___________________ Ville : ____________________________</w:t>
      </w:r>
    </w:p>
    <w:p/>
    <w:p>
      <w:r>
        <w:rPr>
          <w:b/>
          <w:sz w:val="22"/>
        </w:rPr>
        <w:t>La mainlevée complète et sans réserve de l’opposition, saisie ou inscription réalisée à mon encontre sur :</w:t>
      </w:r>
    </w:p>
    <w:p>
      <w:r>
        <w:rPr>
          <w:b w:val="0"/>
          <w:sz w:val="22"/>
        </w:rPr>
        <w:t>_____________________________________________________________________</w:t>
      </w:r>
    </w:p>
    <w:p>
      <w:r>
        <w:rPr>
          <w:b w:val="0"/>
          <w:sz w:val="22"/>
        </w:rPr>
        <w:t>(Préciser l’objet : hypothèque, saisie, opposition, privilège, etc.)</w:t>
      </w:r>
    </w:p>
    <w:p/>
    <w:p>
      <w:r>
        <w:rPr>
          <w:b/>
          <w:sz w:val="22"/>
        </w:rPr>
        <w:t xml:space="preserve">Concernant le bien ou la créance suivant(e) : </w:t>
      </w:r>
    </w:p>
    <w:p>
      <w:r>
        <w:rPr>
          <w:b w:val="0"/>
          <w:sz w:val="22"/>
        </w:rPr>
        <w:t>_____________________________________________________________________</w:t>
      </w:r>
    </w:p>
    <w:p>
      <w:r>
        <w:rPr>
          <w:b w:val="0"/>
          <w:sz w:val="22"/>
        </w:rPr>
        <w:t>(Description précise du bien ou de la créance concernée)</w:t>
      </w:r>
    </w:p>
    <w:p/>
    <w:p>
      <w:r>
        <w:rPr>
          <w:b/>
          <w:sz w:val="22"/>
        </w:rPr>
        <w:t>Article 1 – Objet de la mainlevée</w:t>
      </w:r>
    </w:p>
    <w:p>
      <w:r>
        <w:rPr>
          <w:b w:val="0"/>
          <w:sz w:val="22"/>
        </w:rPr>
        <w:t>La présente attestation a pour objet de confirmer que la mainlevée a été effectuée en totalité, libérant ainsi le débiteur de toute inscription, saisie ou opposition mentionnée ci-dessus.</w:t>
      </w:r>
    </w:p>
    <w:p/>
    <w:p>
      <w:r>
        <w:rPr>
          <w:b/>
          <w:sz w:val="22"/>
        </w:rPr>
        <w:t>Article 2 – Déclaration</w:t>
      </w:r>
    </w:p>
    <w:p>
      <w:r>
        <w:rPr>
          <w:b w:val="0"/>
          <w:sz w:val="22"/>
        </w:rPr>
        <w:t>Je déclare expressément que la mainlevée est intervenue conformément aux dispositions légales en vigueur et que toutes les procédures nécessaires ont été respectées.</w:t>
      </w:r>
    </w:p>
    <w:p/>
    <w:p>
      <w:r>
        <w:rPr>
          <w:b/>
          <w:sz w:val="22"/>
        </w:rPr>
        <w:t>Article 3 – Effets de la mainlevée</w:t>
      </w:r>
    </w:p>
    <w:p>
      <w:r>
        <w:rPr>
          <w:b w:val="0"/>
          <w:sz w:val="22"/>
        </w:rPr>
        <w:t>Cette mainlevée entraîne la levée immédiate de toutes les mesures restrictives, saisies ou inscriptions concernant le bien ou la créance susmentionnés, et libère le débiteur de toute obligation résultant de ces mesures.</w:t>
      </w:r>
    </w:p>
    <w:p/>
    <w:p>
      <w:r>
        <w:rPr>
          <w:b/>
          <w:sz w:val="22"/>
        </w:rPr>
        <w:t>Article 4 – Pièces justificatives</w:t>
      </w:r>
    </w:p>
    <w:p>
      <w:r>
        <w:rPr>
          <w:b w:val="0"/>
          <w:sz w:val="22"/>
        </w:rPr>
        <w:t>Une copie des documents attestant la mainlevée est jointe au présent acte, notamment les documents officiels ou judiciaires le justifiant.</w:t>
      </w:r>
    </w:p>
    <w:p/>
    <w:p>
      <w:r>
        <w:rPr>
          <w:b/>
          <w:sz w:val="22"/>
        </w:rPr>
        <w:t>Article 5 – Dispositions finales</w:t>
      </w:r>
    </w:p>
    <w:p>
      <w:r>
        <w:rPr>
          <w:b w:val="0"/>
          <w:sz w:val="22"/>
        </w:rPr>
        <w:t>La présente attestation est établie pour servir et valoir ce que de droit.</w:t>
      </w:r>
    </w:p>
    <w:p/>
    <w:p/>
    <w:p>
      <w:r>
        <w:rPr>
          <w:b w:val="0"/>
          <w:sz w:val="22"/>
        </w:rPr>
        <w:t>Lieu : _______________________________________________________________</w:t>
      </w:r>
    </w:p>
    <w:p>
      <w:r>
        <w:rPr>
          <w:b w:val="0"/>
          <w:sz w:val="22"/>
        </w:rPr>
        <w:t>Date : _______________________________________________________________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ÉMETTEUR DE L'ATTESTATION</w:t>
            </w:r>
          </w:p>
        </w:tc>
        <w:tc>
          <w:tcPr>
            <w:tcW w:type="dxa" w:w="4986"/>
            <w:tcBorders>
              <w:top w:val="nil"/>
              <w:left w:val="nil"/>
              <w:bottom w:val="nil"/>
              <w:right w:val="nil"/>
              <w:insideH w:val="nil"/>
              <w:insideV w:val="nil"/>
            </w:tcBorders>
          </w:tcPr>
          <w:p>
            <w:pPr>
              <w:jc w:val="center"/>
            </w:pPr>
            <w:r>
              <w:t>BÉNÉFICIAIRE DE LA MAINLEVÉE</w:t>
            </w:r>
          </w:p>
        </w:tc>
      </w:tr>
      <w:tr>
        <w:tc>
          <w:tcPr>
            <w:tcW w:type="dxa" w:w="4986"/>
            <w:tcBorders>
              <w:top w:val="nil"/>
              <w:left w:val="nil"/>
              <w:bottom w:val="nil"/>
              <w:right w:val="nil"/>
              <w:insideH w:val="nil"/>
              <w:insideV w:val="nil"/>
            </w:tcBorders>
          </w:tcPr>
          <w:p>
            <w:pPr>
              <w:jc w:val="center"/>
            </w:pPr>
            <w:r>
              <w:br/>
              <w:br/>
              <w:t>Signature : _______________________________</w:t>
            </w:r>
          </w:p>
        </w:tc>
        <w:tc>
          <w:tcPr>
            <w:tcW w:type="dxa" w:w="4986"/>
            <w:tcBorders>
              <w:top w:val="nil"/>
              <w:left w:val="nil"/>
              <w:bottom w:val="nil"/>
              <w:right w:val="nil"/>
              <w:insideH w:val="nil"/>
              <w:insideV w:val="nil"/>
            </w:tcBorders>
          </w:tcPr>
          <w:p>
            <w:pPr>
              <w:jc w:val="center"/>
            </w:pPr>
            <w:r>
              <w:br/>
              <w:br/>
              <w:t>Signature : _______________________________</w:t>
            </w:r>
          </w:p>
        </w:tc>
      </w:tr>
      <w:tr>
        <w:tc>
          <w:tcPr>
            <w:tcW w:type="dxa" w:w="4986"/>
            <w:tcBorders>
              <w:top w:val="nil"/>
              <w:left w:val="nil"/>
              <w:bottom w:val="nil"/>
              <w:right w:val="nil"/>
              <w:insideH w:val="nil"/>
              <w:insideV w:val="nil"/>
            </w:tcBorders>
          </w:tcPr>
          <w:p>
            <w:pPr>
              <w:jc w:val="center"/>
            </w:pPr>
            <w:r>
              <w:t>Nom et prénom : ____________________________</w:t>
            </w:r>
          </w:p>
        </w:tc>
        <w:tc>
          <w:tcPr>
            <w:tcW w:type="dxa" w:w="4986"/>
            <w:tcBorders>
              <w:top w:val="nil"/>
              <w:left w:val="nil"/>
              <w:bottom w:val="nil"/>
              <w:right w:val="nil"/>
              <w:insideH w:val="nil"/>
              <w:insideV w:val="nil"/>
            </w:tcBorders>
          </w:tcPr>
          <w:p>
            <w:pPr>
              <w:jc w:val="center"/>
            </w:pPr>
            <w:r>
              <w:t>Nom et prénom : ____________________________</w:t>
            </w:r>
          </w:p>
        </w:tc>
      </w:tr>
    </w:tbl>
    <w:p>
      <w:r>
        <w:br w:type="page"/>
      </w:r>
    </w:p>
    <w:p>
      <w:pPr>
        <w:jc w:val="center"/>
      </w:pPr>
      <w:r>
        <w:rPr>
          <w:color w:val="555555"/>
          <w:sz w:val="24"/>
        </w:rPr>
        <w:t>Source originale de ce document :</w:t>
      </w:r>
    </w:p>
    <w:p>
      <w:pPr>
        <w:jc w:val="center"/>
      </w:pPr>
      <w:hyperlink r:id="rId9">
        <w:r>
          <w:rPr>
            <w:color w:val="0000FF"/>
            <w:u w:val="single"/>
          </w:rPr>
          <w:t>https://modele-attestation.com/attestation-de-mainlevee/</w:t>
        </w:r>
      </w:hyperlink>
    </w:p>
    <w:p>
      <w:pPr>
        <w:jc w:val="center"/>
      </w:pPr>
      <w:r>
        <w:rPr>
          <w:color w:val="555555"/>
          <w:sz w:val="26"/>
        </w:rPr>
        <w:t>Ce modèle vous a-t-il été utile ?</w:t>
      </w:r>
    </w:p>
    <w:p>
      <w:pPr>
        <w:jc w:val="center"/>
      </w:pPr>
      <w:r>
        <w:rPr>
          <w:color w:val="555555"/>
          <w:sz w:val="26"/>
        </w:rPr>
        <w:t>Trouvez d'autres modèles à jour sur :</w:t>
      </w:r>
    </w:p>
    <w:p>
      <w:pPr>
        <w:jc w:val="center"/>
      </w:pPr>
      <w:hyperlink r:id="rId10">
        <w:r>
          <w:rPr>
            <w:color w:val="0000FF"/>
            <w:u w:val="single"/>
          </w:rPr>
          <w:t>https://modele-attestation.com</w:t>
        </w:r>
      </w:hyperlink>
    </w:p>
    <w:p>
      <w:pPr>
        <w:jc w:val="center"/>
      </w:pPr>
      <w:r>
        <w:rPr>
          <w:color w:val="808080"/>
          <w:sz w:val="20"/>
        </w:rPr>
        <w:t>Ce modèle est destiné exclusivement à un usage personnel et non commercial.</w:t>
        <w:br/>
        <w:t>Toute diffusion ou publication doit obligatoirement mentionner la source. © modele-attestation.com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modele-attestation.com/attestation-de-mainlevee/" TargetMode="External"/><Relationship Id="rId10" Type="http://schemas.openxmlformats.org/officeDocument/2006/relationships/hyperlink" Target="https://modele-attestatio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