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NON COVOITURAGE</w:t>
      </w:r>
    </w:p>
    <w:p/>
    <w:p/>
    <w:p>
      <w:r>
        <w:rPr>
          <w:b/>
          <w:sz w:val="22"/>
        </w:rPr>
        <w:t xml:space="preserve">Je soussigné(e) : 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/>
    <w:p>
      <w:r>
        <w:rPr>
          <w:b w:val="0"/>
          <w:sz w:val="22"/>
        </w:rPr>
        <w:t>Certifie sur l’honneur n’avoir effectué aucun covoiturage dans le cadre des déplacements liés à mon activité professionnelle ou personnelle,</w:t>
      </w:r>
    </w:p>
    <w:p>
      <w:r>
        <w:rPr>
          <w:b w:val="0"/>
          <w:sz w:val="22"/>
        </w:rPr>
        <w:t>et ce, conformément aux dispositions en vigueur relatives à la prévention de la propagation des maladies transmissibles.</w:t>
      </w:r>
    </w:p>
    <w:p/>
    <w:p>
      <w:r>
        <w:rPr>
          <w:b w:val="0"/>
          <w:sz w:val="22"/>
        </w:rPr>
        <w:t>Cette attestation est rédigée conformément à l'article L. 121-1 du Code pénal relatif à la déclaration sur l'honneur et aux obligations légales en matière de lutte contre la fraude.</w:t>
      </w:r>
    </w:p>
    <w:p/>
    <w:p>
      <w:r>
        <w:rPr>
          <w:b w:val="0"/>
          <w:sz w:val="22"/>
        </w:rPr>
        <w:t>Je suis conscient(e) que toute fausse déclaration de ma part m'expose aux sanctions prévues par la loi, notamment les peines prévues pour faux et usage de faux.</w:t>
      </w:r>
    </w:p>
    <w:p/>
    <w:p>
      <w:r>
        <w:rPr>
          <w:b w:val="0"/>
          <w:sz w:val="22"/>
        </w:rPr>
        <w:t>Je m’engage à informer immédiatement mon employeur ou toute autorité compétente en cas de changement de situation concernant le covoiturage.</w:t>
      </w:r>
    </w:p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________________________________________________________________</w:t>
      </w:r>
    </w:p>
    <w:p/>
    <w:p/>
    <w:p>
      <w:r>
        <w:rPr>
          <w:b w:val="0"/>
          <w:sz w:val="22"/>
        </w:rPr>
        <w:t>Signature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Employeur / Responsable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Salarié / Déclarant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https://modele-attestation.com/attestation-de-non-covoiturage/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non-covoiturag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