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DE NON DÉPENDANCE ÉCONOMIQUE</w:t>
      </w:r>
    </w:p>
    <w:p/>
    <w:p/>
    <w:p>
      <w:r>
        <w:rPr>
          <w:b/>
          <w:sz w:val="22"/>
        </w:rPr>
        <w:t>Je soussigné(e) :</w:t>
      </w:r>
    </w:p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</w:t>
      </w:r>
    </w:p>
    <w:p>
      <w:r>
        <w:rPr>
          <w:b w:val="0"/>
          <w:sz w:val="22"/>
        </w:rPr>
        <w:t>Date et lieu de naissance : _________________________________________</w:t>
      </w:r>
    </w:p>
    <w:p>
      <w:r>
        <w:rPr>
          <w:b w:val="0"/>
          <w:sz w:val="22"/>
        </w:rPr>
        <w:t>Adresse : __________________________________________________________</w:t>
      </w:r>
    </w:p>
    <w:p>
      <w:r>
        <w:rPr>
          <w:b w:val="0"/>
          <w:sz w:val="22"/>
        </w:rPr>
        <w:t>Numéro de sécurité sociale : ________________________________________</w:t>
      </w:r>
    </w:p>
    <w:p/>
    <w:p>
      <w:r>
        <w:rPr>
          <w:b/>
          <w:sz w:val="22"/>
        </w:rPr>
        <w:t>Déclare sur l'honneur que je ne bénéficie d'aucune aide financière régulière ou exceptionnelle</w:t>
      </w:r>
    </w:p>
    <w:p>
      <w:r>
        <w:rPr>
          <w:b w:val="0"/>
          <w:sz w:val="22"/>
        </w:rPr>
        <w:t>ni d'aucune forme de dépendance économique vis-à-vis de :</w:t>
      </w:r>
    </w:p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</w:t>
      </w:r>
    </w:p>
    <w:p>
      <w:r>
        <w:rPr>
          <w:b w:val="0"/>
          <w:sz w:val="22"/>
        </w:rPr>
        <w:t>Date et lieu de naissance : _________________________________________</w:t>
      </w:r>
    </w:p>
    <w:p>
      <w:r>
        <w:rPr>
          <w:b w:val="0"/>
          <w:sz w:val="22"/>
        </w:rPr>
        <w:t>Adresse : __________________________________________________________</w:t>
      </w:r>
    </w:p>
    <w:p/>
    <w:p>
      <w:r>
        <w:rPr>
          <w:b/>
          <w:sz w:val="22"/>
        </w:rPr>
        <w:t>Cette attestation est établie afin de certifier que je suis financièrement indépendant(e) et que je ne reçois</w:t>
      </w:r>
    </w:p>
    <w:p>
      <w:r>
        <w:rPr>
          <w:b w:val="0"/>
          <w:sz w:val="22"/>
        </w:rPr>
        <w:t>aucune aide, don, prêt, ou autre prestation qui pourrait engager une dépendance économique à l'égard de la personne susmentionnée.</w:t>
      </w:r>
    </w:p>
    <w:p/>
    <w:p>
      <w:r>
        <w:rPr>
          <w:b/>
          <w:sz w:val="22"/>
        </w:rPr>
        <w:t>Je m'engage à informer immédiatement toute autorité compétente de tout changement dans ma situation pouvant</w:t>
      </w:r>
    </w:p>
    <w:p>
      <w:r>
        <w:rPr>
          <w:b w:val="0"/>
          <w:sz w:val="22"/>
        </w:rPr>
        <w:t>remettre en cause cette déclaration.</w:t>
      </w:r>
    </w:p>
    <w:p/>
    <w:p/>
    <w:p>
      <w:r>
        <w:rPr>
          <w:b/>
          <w:sz w:val="22"/>
        </w:rPr>
        <w:t>Fait pour servir et valoir ce que de droit,</w:t>
      </w:r>
    </w:p>
    <w:p/>
    <w:p>
      <w:r>
        <w:rPr>
          <w:b w:val="0"/>
          <w:sz w:val="22"/>
        </w:rPr>
        <w:t>Lieu : ________________________________________________________________</w:t>
      </w:r>
    </w:p>
    <w:p>
      <w:r>
        <w:rPr>
          <w:b w:val="0"/>
          <w:sz w:val="22"/>
        </w:rPr>
        <w:t>Signature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Déclarant(e)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Témoin (le cas échéant)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 : _________________________</w:t>
              <w:br/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 : _________________________</w:t>
              <w:br/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https://modele-attestation.com/attestation-de-non-dependance-economique/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de-non-dependance-economique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