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ATTESTATION DE NON-PAIEMENT DE LA CAF</w:t>
      </w:r>
    </w:p>
    <w:p/>
    <w:p/>
    <w:p>
      <w:r>
        <w:rPr>
          <w:b/>
          <w:sz w:val="24"/>
        </w:rPr>
        <w:t>Informations de l’organisme</w:t>
      </w:r>
    </w:p>
    <w:p>
      <w:r>
        <w:rPr>
          <w:b w:val="0"/>
          <w:sz w:val="22"/>
        </w:rPr>
        <w:t>Nom de l’organisme : _________________________________________________________</w:t>
      </w:r>
    </w:p>
    <w:p>
      <w:r>
        <w:rPr>
          <w:b w:val="0"/>
          <w:sz w:val="22"/>
        </w:rPr>
        <w:t>Adresse : _______________________________________________________________________</w:t>
      </w:r>
    </w:p>
    <w:p>
      <w:r>
        <w:rPr>
          <w:b w:val="0"/>
          <w:sz w:val="22"/>
        </w:rPr>
        <w:t>Numéro SIRET : _________________________________________________________________</w:t>
      </w:r>
    </w:p>
    <w:p>
      <w:r>
        <w:rPr>
          <w:b w:val="0"/>
          <w:sz w:val="22"/>
        </w:rPr>
        <w:t>Numéro de déclaration : __________________________________________________________</w:t>
      </w:r>
    </w:p>
    <w:p/>
    <w:p/>
    <w:p>
      <w:r>
        <w:rPr>
          <w:b/>
          <w:sz w:val="24"/>
        </w:rPr>
        <w:t>Informations du bénéficiaire</w:t>
      </w:r>
    </w:p>
    <w:p>
      <w:r>
        <w:rPr>
          <w:b w:val="0"/>
          <w:sz w:val="22"/>
        </w:rPr>
        <w:t>Nom et prénom : _________________________________________________________________</w:t>
      </w:r>
    </w:p>
    <w:p>
      <w:r>
        <w:rPr>
          <w:b w:val="0"/>
          <w:sz w:val="22"/>
        </w:rPr>
        <w:t>Adresse : _______________________________________________________________________</w:t>
      </w:r>
    </w:p>
    <w:p>
      <w:r>
        <w:rPr>
          <w:b w:val="0"/>
          <w:sz w:val="22"/>
        </w:rPr>
        <w:t>Numéro allocataire CAF : _________________________________________________________</w:t>
      </w:r>
    </w:p>
    <w:p>
      <w:r>
        <w:rPr>
          <w:b w:val="0"/>
          <w:sz w:val="22"/>
        </w:rPr>
        <w:t>Date de naissance : _____________________________________________________________</w:t>
      </w:r>
    </w:p>
    <w:p/>
    <w:p/>
    <w:p>
      <w:r>
        <w:rPr>
          <w:b/>
          <w:sz w:val="24"/>
        </w:rPr>
        <w:t>Objet de l’attestation</w:t>
      </w:r>
    </w:p>
    <w:p>
      <w:r>
        <w:rPr>
          <w:b w:val="0"/>
          <w:sz w:val="22"/>
        </w:rPr>
        <w:t>Je soussigné(e), représentant(e) légal(e) de l’organisme mentionné ci-dessus, atteste que le bénéficiaire nommé ci-dessus n’a perçu aucun paiement ou versement au titre des prestations sociales gérées par la Caisse d’Allocations Familiales (CAF) pour la période concernée.</w:t>
      </w:r>
    </w:p>
    <w:p/>
    <w:p/>
    <w:p>
      <w:r>
        <w:rPr>
          <w:b/>
          <w:sz w:val="24"/>
        </w:rPr>
        <w:t>Informations complémentaires</w:t>
      </w:r>
    </w:p>
    <w:p>
      <w:r>
        <w:rPr>
          <w:b w:val="0"/>
          <w:sz w:val="22"/>
        </w:rPr>
        <w:t>Cette attestation est délivrée pour faire valoir ce que de droit auprès des services de la CAF et des administrations concernées. Elle certifie l’absence de tout versement ou règlement effectué par l’organisme mentionné en faveur du bénéficiaire, conformément aux dispositions en vigueur.</w:t>
      </w:r>
    </w:p>
    <w:p/>
    <w:p/>
    <w:p>
      <w:r>
        <w:rPr>
          <w:b/>
          <w:sz w:val="24"/>
        </w:rPr>
        <w:t>Responsabilité et conformité</w:t>
      </w:r>
    </w:p>
    <w:p>
      <w:r>
        <w:rPr>
          <w:b w:val="0"/>
          <w:sz w:val="22"/>
        </w:rPr>
        <w:t>Je certifie l’exactitude des informations portées dans cette attestation. Toute fausse déclaration est passible des sanctions prévues par la loi.</w:t>
      </w:r>
    </w:p>
    <w:p/>
    <w:p/>
    <w:p>
      <w:r>
        <w:rPr>
          <w:b w:val="0"/>
          <w:sz w:val="22"/>
        </w:rPr>
        <w:t>Lieu : __________________________________________________</w:t>
      </w:r>
    </w:p>
    <w:p>
      <w:r>
        <w:rPr>
          <w:b w:val="0"/>
          <w:sz w:val="22"/>
        </w:rPr>
        <w:t>Date : 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Fait par (Nom et fonction)</w:t>
            </w:r>
          </w:p>
        </w:tc>
        <w:tc>
          <w:tcPr>
            <w:tcW w:type="dxa" w:w="4986"/>
            <w:tcBorders>
              <w:top w:val="nil"/>
              <w:left w:val="nil"/>
              <w:bottom w:val="nil"/>
              <w:right w:val="nil"/>
              <w:insideH w:val="nil"/>
              <w:insideV w:val="nil"/>
            </w:tcBorders>
          </w:tcPr>
          <w:p>
            <w:pPr>
              <w:jc w:val="center"/>
            </w:pPr>
            <w:r>
              <w:t>Bénéficiaire (Nom et prénom)</w:t>
            </w:r>
          </w:p>
        </w:tc>
      </w:tr>
      <w:tr>
        <w:tc>
          <w:tcPr>
            <w:tcW w:type="dxa" w:w="4986"/>
            <w:tcBorders>
              <w:top w:val="nil"/>
              <w:left w:val="nil"/>
              <w:bottom w:val="nil"/>
              <w:right w:val="nil"/>
              <w:insideH w:val="nil"/>
              <w:insideV w:val="nil"/>
            </w:tcBorders>
          </w:tcPr>
          <w:p>
            <w:pPr>
              <w:jc w:val="center"/>
            </w:pPr>
            <w:r>
              <w:br/>
              <w:br/>
              <w:t>Signature : _______________________________</w:t>
            </w:r>
          </w:p>
        </w:tc>
        <w:tc>
          <w:tcPr>
            <w:tcW w:type="dxa" w:w="4986"/>
            <w:tcBorders>
              <w:top w:val="nil"/>
              <w:left w:val="nil"/>
              <w:bottom w:val="nil"/>
              <w:right w:val="nil"/>
              <w:insideH w:val="nil"/>
              <w:insideV w:val="nil"/>
            </w:tcBorders>
          </w:tcPr>
          <w:p>
            <w:pPr>
              <w:jc w:val="center"/>
            </w:pPr>
            <w:r>
              <w:br/>
              <w:br/>
              <w:t>Signature : _______________________________</w:t>
            </w:r>
          </w:p>
        </w:tc>
      </w:tr>
      <w:tr>
        <w:tc>
          <w:tcPr>
            <w:tcW w:type="dxa" w:w="4986"/>
            <w:tcBorders>
              <w:top w:val="nil"/>
              <w:left w:val="nil"/>
              <w:bottom w:val="nil"/>
              <w:right w:val="nil"/>
              <w:insideH w:val="nil"/>
              <w:insideV w:val="nil"/>
            </w:tcBorders>
          </w:tcPr>
          <w:p>
            <w:pPr>
              <w:jc w:val="center"/>
            </w:pPr>
            <w:r>
              <w:t>Nom : _____________________________________</w:t>
            </w:r>
          </w:p>
        </w:tc>
        <w:tc>
          <w:tcPr>
            <w:tcW w:type="dxa" w:w="4986"/>
            <w:tcBorders>
              <w:top w:val="nil"/>
              <w:left w:val="nil"/>
              <w:bottom w:val="nil"/>
              <w:right w:val="nil"/>
              <w:insideH w:val="nil"/>
              <w:insideV w:val="nil"/>
            </w:tcBorders>
          </w:tcPr>
          <w:p>
            <w:pPr>
              <w:jc w:val="center"/>
            </w:pPr>
            <w:r>
              <w:t>Nom : 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https://modele-attestation.com/attestation-de-non-paiement-caf/</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https://modele-attestation.com</w:t>
        </w:r>
      </w:hyperlink>
    </w:p>
    <w:p>
      <w:pPr>
        <w:jc w:val="center"/>
      </w:pPr>
      <w:r>
        <w:rPr>
          <w:color w:val="808080"/>
          <w:sz w:val="20"/>
        </w:rPr>
        <w:t>Ce modèle est destiné exclusivement à un usage personnel et non commercial.</w:t>
        <w:br/>
        <w:t>Toute diffusion ou publication doit obligatoirement mentionner la source. © modele-attestation.com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attestation.com/attestation-de-non-paiement-caf/" TargetMode="External"/><Relationship Id="rId10" Type="http://schemas.openxmlformats.org/officeDocument/2006/relationships/hyperlink" Target="https://modele-attest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