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NON PRISE EN CHARGE DE L'EMPLOYEUR</w:t>
      </w:r>
    </w:p>
    <w:p/>
    <w:p/>
    <w:p>
      <w:r>
        <w:rPr>
          <w:b/>
          <w:sz w:val="20"/>
        </w:rPr>
        <w:t xml:space="preserve">Je soussigné(e), </w:t>
      </w:r>
    </w:p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Numéro de sécurité sociale : _______________________________________</w:t>
      </w:r>
    </w:p>
    <w:p/>
    <w:p>
      <w:r>
        <w:rPr>
          <w:b/>
          <w:sz w:val="20"/>
        </w:rPr>
        <w:t xml:space="preserve">Employeur : </w:t>
      </w:r>
    </w:p>
    <w:p>
      <w:r>
        <w:rPr>
          <w:b w:val="0"/>
          <w:sz w:val="20"/>
        </w:rPr>
        <w:t>Nom de l'entreprise : 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SIRET : ___________________________________________________________</w:t>
      </w:r>
    </w:p>
    <w:p/>
    <w:p>
      <w:r>
        <w:rPr>
          <w:b/>
          <w:sz w:val="20"/>
        </w:rPr>
        <w:t>Atteste que l’absence de prise en charge par l’employeur concerne :</w:t>
      </w:r>
    </w:p>
    <w:p>
      <w:r>
        <w:rPr>
          <w:b w:val="0"/>
          <w:sz w:val="20"/>
        </w:rPr>
        <w:t>Nom et prénom du salarié concerné : ___________________________________</w:t>
      </w:r>
    </w:p>
    <w:p>
      <w:r>
        <w:rPr>
          <w:b w:val="0"/>
          <w:sz w:val="20"/>
        </w:rPr>
        <w:t>Poste occupé : _____________________________________________________</w:t>
      </w:r>
    </w:p>
    <w:p>
      <w:r>
        <w:rPr>
          <w:b w:val="0"/>
          <w:sz w:val="20"/>
        </w:rPr>
        <w:t>Durée de l’absence : ________________________________________________</w:t>
      </w:r>
    </w:p>
    <w:p/>
    <w:p>
      <w:r>
        <w:rPr>
          <w:b/>
          <w:sz w:val="20"/>
        </w:rPr>
        <w:t>Conformément aux dispositions des articles L1225-61 et suivants du Code du travail,</w:t>
      </w:r>
    </w:p>
    <w:p>
      <w:r>
        <w:rPr>
          <w:b/>
          <w:sz w:val="20"/>
        </w:rPr>
        <w:t>ainsi qu’aux accords collectifs applicables, l’employeur ne prend pas en charge les frais</w:t>
      </w:r>
    </w:p>
    <w:p>
      <w:r>
        <w:rPr>
          <w:b/>
          <w:sz w:val="20"/>
        </w:rPr>
        <w:t>relatifs à l’absence susmentionnée, notamment en matière de rémunération, de maintien de salaire ou d’indemnisation.</w:t>
      </w:r>
    </w:p>
    <w:p/>
    <w:p>
      <w:r>
        <w:rPr>
          <w:b/>
          <w:sz w:val="20"/>
        </w:rPr>
        <w:t>Cette attestation est délivrée pour servir et valoir ce que de droit.</w:t>
      </w:r>
    </w:p>
    <w:p/>
    <w:p/>
    <w:p>
      <w:r>
        <w:rPr>
          <w:b w:val="0"/>
          <w:sz w:val="20"/>
        </w:rPr>
        <w:t>Lieu : ________________________________________________________________</w:t>
      </w:r>
    </w:p>
    <w:p>
      <w:r>
        <w:rPr>
          <w:b w:val="0"/>
          <w:sz w:val="20"/>
        </w:rPr>
        <w:t>Fait à : ______________________________________________________________</w:t>
      </w:r>
    </w:p>
    <w:p>
      <w:r>
        <w:rPr>
          <w:b w:val="0"/>
          <w:sz w:val="20"/>
        </w:rPr>
        <w:t>Le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https://modele-attestation.com/attestation-de-non-prise-en-charge-de-l-employeur/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non-prise-en-charge-de-l-employeur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