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NON PROPRIÉTÉ</w:t>
      </w:r>
    </w:p>
    <w:p/>
    <w:p/>
    <w:p>
      <w:r>
        <w:rPr>
          <w:b w:val="0"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Lieu de naissance : 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</w:t>
      </w:r>
    </w:p>
    <w:p>
      <w:r>
        <w:rPr>
          <w:b w:val="0"/>
          <w:sz w:val="22"/>
        </w:rPr>
        <w:t>Adresse e-mail : ______________________________________________________</w:t>
      </w:r>
    </w:p>
    <w:p/>
    <w:p>
      <w:r>
        <w:rPr>
          <w:b w:val="0"/>
          <w:sz w:val="22"/>
        </w:rPr>
        <w:t>Déclare sur l'honneur ne posséder aucun bien immobilier, ni terrain, ni logement,</w:t>
      </w:r>
    </w:p>
    <w:p>
      <w:r>
        <w:rPr>
          <w:b w:val="0"/>
          <w:sz w:val="22"/>
        </w:rPr>
        <w:t>en mon nom ou en indivision, en France métropolitaine ou dans les territoires d'outre-mer,</w:t>
      </w:r>
    </w:p>
    <w:p>
      <w:r>
        <w:rPr>
          <w:b w:val="0"/>
          <w:sz w:val="22"/>
        </w:rPr>
        <w:t>à la date de signature de la présente attestation.</w:t>
      </w:r>
    </w:p>
    <w:p/>
    <w:p>
      <w:r>
        <w:rPr>
          <w:b w:val="0"/>
          <w:sz w:val="22"/>
        </w:rPr>
        <w:t>Cette attestation est destinée à être présentée dans le cadre de démarches administratives</w:t>
      </w:r>
    </w:p>
    <w:p>
      <w:r>
        <w:rPr>
          <w:b w:val="0"/>
          <w:sz w:val="22"/>
        </w:rPr>
        <w:t>où la preuve de non propriété est exigée.</w:t>
      </w:r>
    </w:p>
    <w:p/>
    <w:p/>
    <w:p>
      <w:r>
        <w:rPr>
          <w:b w:val="0"/>
          <w:sz w:val="22"/>
        </w:rPr>
        <w:t>Je suis conscient(e) que toute fausse déclaration de ma part peut entraîner des sanctions pénales conformément à l'article 441-1 du Code pénal,</w:t>
      </w:r>
    </w:p>
    <w:p>
      <w:r>
        <w:rPr>
          <w:b w:val="0"/>
          <w:sz w:val="22"/>
        </w:rPr>
        <w:t>ainsi que l'annulation des démarches entreprises sur la base de cette attestation.</w:t>
      </w:r>
    </w:p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p/>
    <w:p>
      <w:r>
        <w:rPr>
          <w:b w:val="0"/>
          <w:sz w:val="22"/>
        </w:rPr>
        <w:t>Signature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Mention du témoin ou service recevant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et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https://modele-attestation.com/attestation-de-non-propriete-france/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non-propriete-franc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