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PAIEMENT DIRECT D'UN SOUS-TRAITANT</w:t>
      </w:r>
    </w:p>
    <w:p/>
    <w:p/>
    <w:p>
      <w:r>
        <w:rPr>
          <w:b/>
          <w:sz w:val="22"/>
        </w:rPr>
        <w:t>DONNEUR D'ORDRE :</w:t>
      </w:r>
    </w:p>
    <w:p>
      <w:r>
        <w:rPr>
          <w:b w:val="0"/>
          <w:sz w:val="22"/>
        </w:rPr>
        <w:t>Nom / Raison sociale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_________________________________________________________________________</w:t>
      </w:r>
    </w:p>
    <w:p/>
    <w:p>
      <w:r>
        <w:rPr>
          <w:b/>
          <w:sz w:val="22"/>
        </w:rPr>
        <w:t>SOUS-TRAITANT :</w:t>
      </w:r>
    </w:p>
    <w:p>
      <w:r>
        <w:rPr>
          <w:b w:val="0"/>
          <w:sz w:val="22"/>
        </w:rPr>
        <w:t>Nom / Raison sociale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_________________________________________________________________________</w:t>
      </w:r>
    </w:p>
    <w:p/>
    <w:p>
      <w:r>
        <w:rPr>
          <w:b/>
          <w:sz w:val="22"/>
        </w:rPr>
        <w:t>OBJET DE L'ATTESTATION :</w:t>
      </w:r>
    </w:p>
    <w:p>
      <w:r>
        <w:rPr>
          <w:b w:val="0"/>
          <w:sz w:val="22"/>
        </w:rPr>
        <w:t>Je soussigné(e), représentant(e) légal(e) du donneur d'ordre susnommé, atteste avoir effectué le paiement direct au sous-traitant mentionné ci-dessus, conformément à l'article L. 243-9 du Code de la construction et de l'habitation, relatif au règlement direct des sous-traitants.</w:t>
      </w:r>
    </w:p>
    <w:p/>
    <w:p>
      <w:r>
        <w:rPr>
          <w:b/>
          <w:sz w:val="22"/>
        </w:rPr>
        <w:t>MONTANT DU PAIEMENT :</w:t>
      </w:r>
    </w:p>
    <w:p>
      <w:r>
        <w:rPr>
          <w:b w:val="0"/>
          <w:sz w:val="22"/>
        </w:rPr>
        <w:t>Montant TTC réglé au sous-traitant : __________________________________________________</w:t>
      </w:r>
    </w:p>
    <w:p>
      <w:r>
        <w:rPr>
          <w:b w:val="0"/>
          <w:sz w:val="22"/>
        </w:rPr>
        <w:t>Modalités de paiement : _____________________________________________________________</w:t>
      </w:r>
    </w:p>
    <w:p/>
    <w:p>
      <w:r>
        <w:rPr>
          <w:b/>
          <w:sz w:val="22"/>
        </w:rPr>
        <w:t>RÉFÉRENCES CONTRACTUELLES :</w:t>
      </w:r>
    </w:p>
    <w:p>
      <w:r>
        <w:rPr>
          <w:b w:val="0"/>
          <w:sz w:val="22"/>
        </w:rPr>
        <w:t>Nature du marché principal : _______________________________________________________</w:t>
      </w:r>
    </w:p>
    <w:p>
      <w:r>
        <w:rPr>
          <w:b w:val="0"/>
          <w:sz w:val="22"/>
        </w:rPr>
        <w:t>Numéro ou référence du marché principal : __________________________________________</w:t>
      </w:r>
    </w:p>
    <w:p>
      <w:r>
        <w:rPr>
          <w:b w:val="0"/>
          <w:sz w:val="22"/>
        </w:rPr>
        <w:t>Objet de la sous-traitance : _______________________________________________________</w:t>
      </w:r>
    </w:p>
    <w:p/>
    <w:p>
      <w:r>
        <w:rPr>
          <w:b/>
          <w:sz w:val="22"/>
        </w:rPr>
        <w:t>DÉCLARATION :</w:t>
      </w:r>
    </w:p>
    <w:p>
      <w:r>
        <w:rPr>
          <w:b w:val="0"/>
          <w:sz w:val="22"/>
        </w:rPr>
        <w:t>Je déclare que ce paiement a été effectué en toute conformité avec les dispositions en vigueur, notamment celles relatives au paiement direct du sous-traitant, et que le sous-traitant a reçu l'intégralité des sommes dues pour les prestations réalisées.</w:t>
      </w:r>
    </w:p>
    <w:p/>
    <w:p/>
    <w:p>
      <w:r>
        <w:rPr>
          <w:b w:val="0"/>
          <w:sz w:val="22"/>
        </w:rPr>
        <w:t>Lieu : 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donneur d'ordre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sous-traitant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https://modele-attestation.com/attestation-de-paiement-direct-d-un-sous-traitant/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paiement-direct-d-un-sous-traitant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