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PAIEMENT EN ESPÈCES</w:t>
      </w:r>
    </w:p>
    <w:p>
      <w:pPr>
        <w:jc w:val="center"/>
      </w:pPr>
      <w:r>
        <w:rPr>
          <w:b/>
          <w:sz w:val="22"/>
        </w:rPr>
        <w:t>Vente de Véhicule d'Occasion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/>
    <w:p>
      <w:r>
        <w:rPr>
          <w:b/>
          <w:sz w:val="22"/>
        </w:rPr>
        <w:t>Déclare avoir reçu en espèces la somme de :</w:t>
      </w:r>
    </w:p>
    <w:p>
      <w:r>
        <w:rPr>
          <w:b w:val="0"/>
          <w:sz w:val="22"/>
        </w:rPr>
        <w:t>Montant total en chiffres : _______________________ €</w:t>
      </w:r>
    </w:p>
    <w:p>
      <w:r>
        <w:rPr>
          <w:b w:val="0"/>
          <w:sz w:val="22"/>
        </w:rPr>
        <w:t>Montant total en lettres : __________________________________________________</w:t>
      </w:r>
    </w:p>
    <w:p/>
    <w:p>
      <w:r>
        <w:rPr>
          <w:b/>
          <w:sz w:val="22"/>
        </w:rPr>
        <w:t>De la part de :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/>
    <w:p>
      <w:r>
        <w:rPr>
          <w:b/>
          <w:sz w:val="22"/>
        </w:rPr>
        <w:t>Concernant la vente du véhicule suivant :</w:t>
      </w:r>
    </w:p>
    <w:p>
      <w:r>
        <w:rPr>
          <w:b w:val="0"/>
          <w:sz w:val="22"/>
        </w:rPr>
        <w:t>Marque : _________________________________________________________________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_________________________________________________________________</w:t>
      </w:r>
    </w:p>
    <w:p>
      <w:r>
        <w:rPr>
          <w:b w:val="0"/>
          <w:sz w:val="22"/>
        </w:rPr>
        <w:t>Année : _________________________________________________________________</w:t>
      </w:r>
    </w:p>
    <w:p>
      <w:r>
        <w:rPr>
          <w:b w:val="0"/>
          <w:sz w:val="22"/>
        </w:rPr>
        <w:t>Numéro d'immatriculation : ________________________________________________</w:t>
      </w:r>
    </w:p>
    <w:p>
      <w:r>
        <w:rPr>
          <w:b w:val="0"/>
          <w:sz w:val="22"/>
        </w:rPr>
        <w:t>Numéro de série (VIN) : ___________________________________________________</w:t>
      </w:r>
    </w:p>
    <w:p/>
    <w:p>
      <w:r>
        <w:rPr>
          <w:b/>
          <w:sz w:val="22"/>
        </w:rPr>
        <w:t>Je certifie que le paiement mentionné ci-dessus a été effectué intégralement en espèces, conformément aux dispositions légales en vigueur en France.</w:t>
      </w:r>
    </w:p>
    <w:p/>
    <w:p>
      <w:r>
        <w:rPr>
          <w:b w:val="0"/>
          <w:sz w:val="22"/>
        </w:rPr>
        <w:t>Conformément à l'article L112-6 du Code monétaire et financier, le paiement en espèces est limité à 1 000 € entre particuliers. Ce plafond peut être porté à 15 000 € si l'acheteur justifie ne pas avoir de domicile fiscal en France.</w:t>
      </w:r>
    </w:p>
    <w:p/>
    <w:p>
      <w:r>
        <w:rPr>
          <w:b/>
          <w:sz w:val="22"/>
        </w:rPr>
        <w:t>Je reconnais avoir remis le véhicule au paiement complet et déclare que ledit paiement a été effectué sans recours à un moyen de paiement autre que des espèces.</w:t>
      </w:r>
    </w:p>
    <w:p/>
    <w:p/>
    <w:p>
      <w:r>
        <w:rPr>
          <w:b w:val="0"/>
          <w:sz w:val="22"/>
        </w:rPr>
        <w:t>Fait à : 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https://modele-attestation.com/attestation-de-paiement-en-especes-voiture/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paiement-en-especes-voitur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