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PRATIQUE SPORTIVE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Qualité / Fonction : _______________________________________________</w:t>
      </w:r>
    </w:p>
    <w:p>
      <w:r>
        <w:rPr>
          <w:b w:val="0"/>
          <w:sz w:val="22"/>
        </w:rPr>
        <w:t>Organisme / Club : 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Certifie que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Date de naissance : 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Pratique régulièrement une activité sportive au sein de notre structure, à savoir 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 w:val="0"/>
          <w:sz w:val="22"/>
        </w:rPr>
        <w:t>Cette attestation est délivrée à l'intéressé(e) en vue de justifier de sa pratique sportive, notamment pour les besoins de la réglementation en vigueur, sans mention de date d’émission ni de durée spécifique.</w:t>
      </w:r>
    </w:p>
    <w:p/>
    <w:p/>
    <w:p>
      <w:r>
        <w:rPr>
          <w:b w:val="0"/>
          <w:sz w:val="22"/>
        </w:rPr>
        <w:t>Je certifie sur l’honneur que les informations ci-dessus sont exactes et conformes à la réalité.</w:t>
      </w:r>
    </w:p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/>
          <w:sz w:val="22"/>
        </w:rPr>
        <w:t>Signature et cachet de l'organisme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responsable de l'organisme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pratiquant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https://modele-attestation.com/attestation-de-pratique-sportive/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pratique-sportiv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