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PRÊT DE VÉHICULE</w:t>
      </w:r>
    </w:p>
    <w:p/>
    <w:p/>
    <w:p>
      <w:r>
        <w:rPr>
          <w:b/>
          <w:sz w:val="24"/>
        </w:rPr>
        <w:t>Identité du prêteur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complète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</w:t>
      </w:r>
    </w:p>
    <w:p/>
    <w:p>
      <w:r>
        <w:rPr>
          <w:b/>
          <w:sz w:val="24"/>
        </w:rPr>
        <w:t>Identité de l'emprunteur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complète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</w:t>
      </w:r>
    </w:p>
    <w:p/>
    <w:p>
      <w:r>
        <w:rPr>
          <w:b/>
          <w:sz w:val="24"/>
        </w:rPr>
        <w:t>Description du véhicule prêté</w:t>
      </w:r>
    </w:p>
    <w:p>
      <w:r>
        <w:rPr>
          <w:b w:val="0"/>
          <w:sz w:val="22"/>
        </w:rPr>
        <w:t>Marque : _________________________________________________________________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_________________________________________________________________</w:t>
      </w:r>
    </w:p>
    <w:p>
      <w:r>
        <w:rPr>
          <w:b w:val="0"/>
          <w:sz w:val="22"/>
        </w:rPr>
        <w:t>Numéro d'immatriculation : _________________________________________________</w:t>
      </w:r>
    </w:p>
    <w:p>
      <w:r>
        <w:rPr>
          <w:b w:val="0"/>
          <w:sz w:val="22"/>
        </w:rPr>
        <w:t>Numéro de série (VIN) : ___________________________________________________</w:t>
      </w:r>
    </w:p>
    <w:p>
      <w:r>
        <w:rPr>
          <w:b w:val="0"/>
          <w:sz w:val="22"/>
        </w:rPr>
        <w:t>Couleur : _________________________________________________________________</w:t>
      </w:r>
    </w:p>
    <w:p/>
    <w:p>
      <w:r>
        <w:rPr>
          <w:b/>
          <w:sz w:val="24"/>
        </w:rPr>
        <w:t>Objet et conditions du prêt</w:t>
      </w:r>
    </w:p>
    <w:p>
      <w:r>
        <w:rPr>
          <w:b w:val="0"/>
          <w:sz w:val="22"/>
        </w:rPr>
        <w:t>Le prêteur certifie avoir prêté le véhicule décrit ci-dessus à l'emprunteur à titre gratuit.</w:t>
      </w:r>
    </w:p>
    <w:p>
      <w:r>
        <w:rPr>
          <w:b w:val="0"/>
          <w:sz w:val="22"/>
        </w:rPr>
        <w:t>Le prêt est consenti sans transfert de propriété et pour une durée indéterminée.</w:t>
      </w:r>
    </w:p>
    <w:p>
      <w:r>
        <w:rPr>
          <w:b w:val="0"/>
          <w:sz w:val="22"/>
        </w:rPr>
        <w:t>L'emprunteur s'engage à utiliser le véhicule conformément aux règles en vigueur et à prendre soin de celui-ci.</w:t>
      </w:r>
    </w:p>
    <w:p>
      <w:r>
        <w:rPr>
          <w:b w:val="0"/>
          <w:sz w:val="22"/>
        </w:rPr>
        <w:t>Il est expressément convenu que l'emprunteur est responsable de tout dommage causé au véhicule durant la période de prêt.</w:t>
      </w:r>
    </w:p>
    <w:p>
      <w:r>
        <w:rPr>
          <w:b w:val="0"/>
          <w:sz w:val="22"/>
        </w:rPr>
        <w:t>L'emprunteur s'engage à restituer le véhicule en bon état, sous réserve de l'usure normale liée à son usage.</w:t>
      </w:r>
    </w:p>
    <w:p/>
    <w:p>
      <w:r>
        <w:rPr>
          <w:b/>
          <w:sz w:val="24"/>
        </w:rPr>
        <w:t>Responsabilités et assurances</w:t>
      </w:r>
    </w:p>
    <w:p>
      <w:r>
        <w:rPr>
          <w:b w:val="0"/>
          <w:sz w:val="22"/>
        </w:rPr>
        <w:t>Le prêteur déclare que le véhicule est assuré et en règle au regard des obligations légales en vigueur.</w:t>
      </w:r>
    </w:p>
    <w:p>
      <w:r>
        <w:rPr>
          <w:b w:val="0"/>
          <w:sz w:val="22"/>
        </w:rPr>
        <w:t>L'emprunteur devra s'assurer que son usage du véhicule respecte les conditions d'assurance.</w:t>
      </w:r>
    </w:p>
    <w:p>
      <w:r>
        <w:rPr>
          <w:b w:val="0"/>
          <w:sz w:val="22"/>
        </w:rPr>
        <w:t>En cas d'accident ou d'infraction, l'emprunteur assume l'entière responsabilité civile, pénale et financière.</w:t>
      </w:r>
    </w:p>
    <w:p/>
    <w:p>
      <w:r>
        <w:rPr>
          <w:b/>
          <w:sz w:val="24"/>
        </w:rPr>
        <w:t>Etat du véhicule lors du prêt</w:t>
      </w:r>
    </w:p>
    <w:p>
      <w:r>
        <w:rPr>
          <w:b w:val="0"/>
          <w:sz w:val="22"/>
        </w:rPr>
        <w:t>L'état général du véhicule est décrit ci-dessous :</w:t>
      </w:r>
    </w:p>
    <w:p>
      <w:r>
        <w:rPr>
          <w:b w:val="0"/>
          <w:sz w:val="22"/>
        </w:rPr>
        <w:t>- Niveau de carburant : _____________________________________________________</w:t>
      </w:r>
    </w:p>
    <w:p>
      <w:r>
        <w:rPr>
          <w:b w:val="0"/>
          <w:sz w:val="22"/>
        </w:rPr>
        <w:t>- Kilométrage : ____________________________________________________________</w:t>
      </w:r>
    </w:p>
    <w:p>
      <w:r>
        <w:rPr>
          <w:b w:val="0"/>
          <w:sz w:val="22"/>
        </w:rPr>
        <w:t>- Etat de la carrosserie : _________________________________________________</w:t>
      </w:r>
    </w:p>
    <w:p>
      <w:r>
        <w:rPr>
          <w:b w:val="0"/>
          <w:sz w:val="22"/>
        </w:rPr>
        <w:t>- Etat des pneus : _________________________________________________________</w:t>
      </w:r>
    </w:p>
    <w:p>
      <w:r>
        <w:rPr>
          <w:b w:val="0"/>
          <w:sz w:val="22"/>
        </w:rPr>
        <w:t>- Autres observations : ____________________________________________________</w:t>
      </w:r>
    </w:p>
    <w:p/>
    <w:p>
      <w:r>
        <w:rPr>
          <w:b/>
          <w:sz w:val="24"/>
        </w:rPr>
        <w:t>Restitution du véhicule</w:t>
      </w:r>
    </w:p>
    <w:p>
      <w:r>
        <w:rPr>
          <w:b w:val="0"/>
          <w:sz w:val="22"/>
        </w:rPr>
        <w:t>L'emprunteur s'engage à restituer le véhicule au prêteur à la première demande de celui-ci, ou à la fin de la période de prêt convenue.</w:t>
      </w:r>
    </w:p>
    <w:p>
      <w:r>
        <w:rPr>
          <w:b w:val="0"/>
          <w:sz w:val="22"/>
        </w:rPr>
        <w:t>La restitution devra se faire dans un état conforme à celui constaté lors du prêt, sous réserve de l'usure normale.</w:t>
      </w:r>
    </w:p>
    <w:p/>
    <w:p/>
    <w:p>
      <w:r>
        <w:rPr>
          <w:b w:val="0"/>
          <w:sz w:val="22"/>
        </w:rPr>
        <w:t>Lieu de signature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PRÊTEUR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https://modele-attestation.com/attestation-de-pret-de-vehicule/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pret-de-vehicul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