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DE RATTACHEMENT AU FOYER FISCAL</w:t>
      </w:r>
    </w:p>
    <w:p/>
    <w:p/>
    <w:p>
      <w:r>
        <w:rPr>
          <w:b/>
          <w:sz w:val="22"/>
        </w:rPr>
        <w:t>Je soussigné(e),</w:t>
      </w:r>
    </w:p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</w:t>
      </w:r>
    </w:p>
    <w:p>
      <w:r>
        <w:rPr>
          <w:b w:val="0"/>
          <w:sz w:val="22"/>
        </w:rPr>
        <w:t>Date de naissance : ___________________________________________________</w:t>
      </w:r>
    </w:p>
    <w:p>
      <w:r>
        <w:rPr>
          <w:b w:val="0"/>
          <w:sz w:val="22"/>
        </w:rPr>
        <w:t>Adresse : _____________________________________________________________</w:t>
      </w:r>
    </w:p>
    <w:p/>
    <w:p>
      <w:r>
        <w:rPr>
          <w:b/>
          <w:sz w:val="22"/>
        </w:rPr>
        <w:t>Atteste sur l’honneur que :</w:t>
      </w:r>
    </w:p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</w:t>
      </w:r>
    </w:p>
    <w:p>
      <w:r>
        <w:rPr>
          <w:b w:val="0"/>
          <w:sz w:val="22"/>
        </w:rPr>
        <w:t>Date de naissance : ___________________________________________________</w:t>
      </w:r>
    </w:p>
    <w:p>
      <w:r>
        <w:rPr>
          <w:b w:val="0"/>
          <w:sz w:val="22"/>
        </w:rPr>
        <w:t>Lien de parenté ou rattachement au foyer fiscal : _______________________</w:t>
      </w:r>
    </w:p>
    <w:p>
      <w:r>
        <w:rPr>
          <w:b w:val="0"/>
          <w:sz w:val="22"/>
        </w:rPr>
        <w:t>Adresse (si différente) : _______________________________________________</w:t>
      </w:r>
    </w:p>
    <w:p/>
    <w:p>
      <w:r>
        <w:rPr>
          <w:b w:val="0"/>
          <w:sz w:val="22"/>
        </w:rPr>
        <w:t>Cette attestation est établie conformément aux dispositions en vigueur du Code général des impôts,</w:t>
      </w:r>
    </w:p>
    <w:p>
      <w:r>
        <w:rPr>
          <w:b w:val="0"/>
          <w:sz w:val="22"/>
        </w:rPr>
        <w:t>et notamment en application de l’article 4 B du Code général des impôts relatif au rattachement d’un enfant au foyer fiscal des parents.</w:t>
      </w:r>
    </w:p>
    <w:p/>
    <w:p>
      <w:r>
        <w:rPr>
          <w:b w:val="0"/>
          <w:sz w:val="22"/>
        </w:rPr>
        <w:t>Je certifie que les informations fournies sont exactes et que le ou les personnes mentionnées ci-dessus sont bien rattachées à mon foyer fiscal pour l’année en cours.</w:t>
      </w:r>
    </w:p>
    <w:p/>
    <w:p>
      <w:r>
        <w:rPr>
          <w:b/>
          <w:sz w:val="22"/>
        </w:rPr>
        <w:t>Je suis conscient(e) que toute fausse déclaration de ma part m’expose à des sanctions prévues par la loi.</w:t>
      </w:r>
    </w:p>
    <w:p/>
    <w:p/>
    <w:p>
      <w:r>
        <w:rPr>
          <w:b w:val="0"/>
          <w:sz w:val="22"/>
        </w:rPr>
        <w:t>Lieu : ________________________________________________________________</w:t>
      </w:r>
    </w:p>
    <w:p>
      <w:r>
        <w:rPr>
          <w:b w:val="0"/>
          <w:sz w:val="22"/>
        </w:rPr>
        <w:t>Signature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Déclarant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https://modele-attestation.com/attestation-de-rattachement-au-foyer-fiscal/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de-rattachement-au-foyer-fiscal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