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ATTESTATION DE REPRISE DE TRAVAIL</w:t>
      </w:r>
    </w:p>
    <w:p/>
    <w:p/>
    <w:p>
      <w:r>
        <w:rPr>
          <w:b/>
          <w:sz w:val="24"/>
        </w:rPr>
        <w:t>Employeur</w:t>
      </w:r>
    </w:p>
    <w:p>
      <w:r>
        <w:rPr>
          <w:b w:val="0"/>
          <w:sz w:val="22"/>
        </w:rPr>
        <w:t>Nom ou raison sociale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____________________________________________________________________</w:t>
      </w:r>
    </w:p>
    <w:p>
      <w:r>
        <w:rPr>
          <w:b w:val="0"/>
          <w:sz w:val="22"/>
        </w:rPr>
        <w:t>SIRET : ________________________________________________________________________</w:t>
      </w:r>
    </w:p>
    <w:p/>
    <w:p>
      <w:r>
        <w:rPr>
          <w:b/>
          <w:sz w:val="24"/>
        </w:rPr>
        <w:t>Salarié</w:t>
      </w:r>
    </w:p>
    <w:p>
      <w:r>
        <w:rPr>
          <w:b w:val="0"/>
          <w:sz w:val="22"/>
        </w:rPr>
        <w:t>Nom : _________________________________________________________________________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</w:t>
      </w:r>
    </w:p>
    <w:p/>
    <w:p>
      <w:r>
        <w:rPr>
          <w:b/>
          <w:sz w:val="24"/>
        </w:rPr>
        <w:t>Objet</w:t>
      </w:r>
    </w:p>
    <w:p>
      <w:r>
        <w:rPr>
          <w:b w:val="0"/>
          <w:sz w:val="22"/>
        </w:rPr>
        <w:t>Je soussigné(e), ________________________________________________________________, en qualité de représentant(e) légal(e) de l'employeur, atteste que :</w:t>
      </w:r>
    </w:p>
    <w:p/>
    <w:p>
      <w:r>
        <w:rPr>
          <w:b w:val="0"/>
          <w:sz w:val="22"/>
        </w:rPr>
        <w:t>Monsieur/Madame ________________________________________________________________, salarié(e) de l'entreprise, a repris son travail au sein de notre établissement à compter du : ______________________________________________________________________________.</w:t>
      </w:r>
    </w:p>
    <w:p/>
    <w:p>
      <w:r>
        <w:rPr>
          <w:b w:val="0"/>
          <w:sz w:val="22"/>
        </w:rPr>
        <w:t>Cette reprise fait suite à une absence pour raison médicale, justifiée par un arrêt de travail dont la période est la suivante :</w:t>
      </w:r>
    </w:p>
    <w:p>
      <w:r>
        <w:rPr>
          <w:b w:val="0"/>
          <w:sz w:val="22"/>
        </w:rPr>
        <w:t>Début de l'arrêt : ________________________________________________________________</w:t>
      </w:r>
    </w:p>
    <w:p>
      <w:r>
        <w:rPr>
          <w:b w:val="0"/>
          <w:sz w:val="22"/>
        </w:rPr>
        <w:t>Fin de l'arrêt : __________________________________________________________________</w:t>
      </w:r>
    </w:p>
    <w:p/>
    <w:p>
      <w:r>
        <w:rPr>
          <w:b w:val="0"/>
          <w:sz w:val="22"/>
        </w:rPr>
        <w:t>La présente attestation est délivrée pour servir et valoir ce que de droit.</w:t>
      </w:r>
    </w:p>
    <w:p/>
    <w:p/>
    <w:p>
      <w:r>
        <w:rPr>
          <w:b w:val="0"/>
          <w:sz w:val="22"/>
        </w:rPr>
        <w:t>Lieu de délivrance : ____________________________________________________________</w:t>
      </w:r>
    </w:p>
    <w:p>
      <w:r>
        <w:rPr>
          <w:b w:val="0"/>
          <w:sz w:val="22"/>
        </w:rPr>
        <w:t>Date de délivrance : 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https://modele-attestation.com/attestation-de-reprise-de-travail/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de-reprise-de-travail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