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RESSOURCES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Code postal : ___________________ Ville : __________________________</w:t>
      </w:r>
    </w:p>
    <w:p/>
    <w:p>
      <w:r>
        <w:rPr>
          <w:b/>
          <w:sz w:val="22"/>
        </w:rPr>
        <w:t>Atteste sur l’honneur que mes ressources personnelles perçues au cours de la période</w:t>
      </w:r>
    </w:p>
    <w:p>
      <w:r>
        <w:rPr>
          <w:b w:val="0"/>
          <w:sz w:val="22"/>
        </w:rPr>
        <w:t>_____________________________________ à ___________________________________ (période à préciser).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Ces ressources sont constituées des éléments suivants :</w:t>
      </w:r>
    </w:p>
    <w:p>
      <w:r>
        <w:rPr>
          <w:b w:val="0"/>
          <w:sz w:val="22"/>
        </w:rPr>
        <w:t>• Revenus professionnels (salaires, honoraires, etc.) : ____________________________ €</w:t>
      </w:r>
    </w:p>
    <w:p>
      <w:r>
        <w:rPr>
          <w:b w:val="0"/>
          <w:sz w:val="22"/>
        </w:rPr>
        <w:t>• Allocations et aides sociales (CAF, RSA, autres) : _____________________________ €</w:t>
      </w:r>
    </w:p>
    <w:p>
      <w:r>
        <w:rPr>
          <w:b w:val="0"/>
          <w:sz w:val="22"/>
        </w:rPr>
        <w:t>• Pensions et retraites : _______________________________________________________ €</w:t>
      </w:r>
    </w:p>
    <w:p>
      <w:r>
        <w:rPr>
          <w:b w:val="0"/>
          <w:sz w:val="22"/>
        </w:rPr>
        <w:t>• Autres ressources (préciser) : ________________________________________________ €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Le total de mes ressources perçues s’élève à : ________________________________ €</w:t>
      </w:r>
    </w:p>
    <w:p/>
    <w:p>
      <w:r>
        <w:rPr>
          <w:b w:val="0"/>
          <w:sz w:val="22"/>
        </w:rPr>
        <w:t>Cette attestation est établie pour servir et valoir ce que de droit, notamment dans le cadre de démarches administratives,</w:t>
      </w:r>
    </w:p>
    <w:p>
      <w:r>
        <w:rPr>
          <w:b w:val="0"/>
          <w:sz w:val="22"/>
        </w:rPr>
        <w:t>sociales ou financières nécessitant la justification de mes ressources.</w:t>
      </w:r>
    </w:p>
    <w:p/>
    <w:p>
      <w:r>
        <w:rPr>
          <w:b w:val="0"/>
          <w:sz w:val="22"/>
        </w:rPr>
        <w:t>Je déclare sur l’honneur l’exactitude des renseignements fournis et suis conscient(e) que toute fausse déclaration</w:t>
      </w:r>
    </w:p>
    <w:p>
      <w:r>
        <w:rPr>
          <w:b w:val="0"/>
          <w:sz w:val="22"/>
        </w:rPr>
        <w:t>est passible des sanctions prévues par la loi, notamment celles visées aux articles 441-1 et suivants du Code pénal.</w:t>
      </w:r>
    </w:p>
    <w:p/>
    <w:p/>
    <w:p>
      <w:r>
        <w:rPr>
          <w:b w:val="0"/>
          <w:sz w:val="22"/>
        </w:rPr>
        <w:t>Lieu : 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</w:t>
      </w:r>
    </w:p>
    <w:p/>
    <w:p/>
    <w:p>
      <w:r>
        <w:rPr>
          <w:b/>
          <w:sz w:val="22"/>
        </w:rPr>
        <w:t>Signature :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pour servir et valoir ce que de droit.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https://modele-attestation.com/attestation-de-ressources/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ressources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