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RÉTROCESSION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professionnelle : _____________________________________________</w:t>
      </w:r>
    </w:p>
    <w:p>
      <w:r>
        <w:rPr>
          <w:b w:val="0"/>
          <w:sz w:val="22"/>
        </w:rPr>
        <w:t>Numéro de SIRET : _____________________________________________________</w:t>
      </w:r>
    </w:p>
    <w:p>
      <w:r>
        <w:rPr>
          <w:b w:val="0"/>
          <w:sz w:val="22"/>
        </w:rPr>
        <w:t>Profession : __________________________________________________________</w:t>
      </w:r>
    </w:p>
    <w:p/>
    <w:p>
      <w:r>
        <w:rPr>
          <w:b/>
          <w:sz w:val="22"/>
        </w:rPr>
        <w:t>Atteste avoir rétrocedé à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professionnelle : _____________________________________________</w:t>
      </w:r>
    </w:p>
    <w:p>
      <w:r>
        <w:rPr>
          <w:b w:val="0"/>
          <w:sz w:val="22"/>
        </w:rPr>
        <w:t>Numéro de SIRET : _____________________________________________________</w:t>
      </w:r>
    </w:p>
    <w:p>
      <w:r>
        <w:rPr>
          <w:b w:val="0"/>
          <w:sz w:val="22"/>
        </w:rPr>
        <w:t>Profession : __________________________________________________________</w:t>
      </w:r>
    </w:p>
    <w:p/>
    <w:p>
      <w:r>
        <w:rPr>
          <w:b/>
          <w:sz w:val="22"/>
        </w:rPr>
        <w:t>Objet de la rétrocession :</w:t>
      </w:r>
    </w:p>
    <w:p>
      <w:r>
        <w:rPr>
          <w:b w:val="0"/>
          <w:sz w:val="22"/>
        </w:rPr>
        <w:t>La présente attestation certifie que le professionnel cédant a effectué une rétrocession d'honoraires au profit du professionnel cessionnaire conformément aux dispositions légales et réglementaires en vigueur, notamment les articles L.4111-3 et suivants du Code de la santé publique.</w:t>
      </w:r>
    </w:p>
    <w:p/>
    <w:p>
      <w:r>
        <w:rPr>
          <w:b w:val="0"/>
          <w:sz w:val="22"/>
        </w:rPr>
        <w:t>Description des actes ou prestations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Montant total des honoraires rétrocedés : _______________________________</w:t>
      </w:r>
    </w:p>
    <w:p>
      <w:r>
        <w:rPr>
          <w:b w:val="0"/>
          <w:sz w:val="22"/>
        </w:rPr>
        <w:t>Modalités de paiement : __________________________________________________</w:t>
      </w:r>
    </w:p>
    <w:p/>
    <w:p>
      <w:r>
        <w:rPr>
          <w:b/>
          <w:sz w:val="22"/>
        </w:rPr>
        <w:t>Engagements :</w:t>
      </w:r>
    </w:p>
    <w:p>
      <w:r>
        <w:rPr>
          <w:b w:val="0"/>
          <w:sz w:val="22"/>
        </w:rPr>
        <w:t>Le professionnel cédant déclare avoir réalisé les actes médicaux ou prestations mentionnés ci-dessus et avoir respecté les conditions de rétrocession telles que définies par la réglementation.</w:t>
      </w:r>
    </w:p>
    <w:p>
      <w:r>
        <w:rPr>
          <w:b w:val="0"/>
          <w:sz w:val="22"/>
        </w:rPr>
        <w:t>Le professionnel cessionnaire s'engage à respecter les obligations liées à la réception de ces rétrocessions, notamment en matière de déclaration et de transparence.</w:t>
      </w:r>
    </w:p>
    <w:p/>
    <w:p>
      <w:r>
        <w:rPr>
          <w:b/>
          <w:sz w:val="22"/>
        </w:rPr>
        <w:t>Conformité légale :</w:t>
      </w:r>
    </w:p>
    <w:p>
      <w:r>
        <w:rPr>
          <w:b w:val="0"/>
          <w:sz w:val="22"/>
        </w:rPr>
        <w:t>Cette attestation est conforme aux exigences légales françaises et s'inscrit dans le cadre réglementaire applicable aux professionnels de santé.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Professionnel cédant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Professionnel cessionnaire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https://modele-attestation.com/attestation-de-retrocession/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retrocess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