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SATISFACTION CLIENT</w:t>
      </w:r>
    </w:p>
    <w:p/>
    <w:p/>
    <w:p>
      <w:r>
        <w:rPr>
          <w:b/>
          <w:sz w:val="22"/>
        </w:rPr>
        <w:t>Je soussigné(e),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</w:t>
      </w:r>
    </w:p>
    <w:p>
      <w:r>
        <w:rPr>
          <w:b w:val="0"/>
          <w:sz w:val="22"/>
        </w:rPr>
        <w:t>Code postal : ___________________    Ville : __________________________</w:t>
      </w:r>
    </w:p>
    <w:p/>
    <w:p>
      <w:r>
        <w:rPr>
          <w:b/>
          <w:sz w:val="22"/>
        </w:rPr>
        <w:t>Atteste par la présente que</w:t>
      </w:r>
    </w:p>
    <w:p>
      <w:r>
        <w:rPr>
          <w:b w:val="0"/>
          <w:sz w:val="22"/>
        </w:rPr>
        <w:t>Nom de la société/prestataire : _______________________________________</w:t>
      </w:r>
    </w:p>
    <w:p>
      <w:r>
        <w:rPr>
          <w:b w:val="0"/>
          <w:sz w:val="22"/>
        </w:rPr>
        <w:t>Adresse : ____________________________________________________________</w:t>
      </w:r>
    </w:p>
    <w:p>
      <w:r>
        <w:rPr>
          <w:b w:val="0"/>
          <w:sz w:val="22"/>
        </w:rPr>
        <w:t>Code postal : ___________________    Ville : __________________________</w:t>
      </w:r>
    </w:p>
    <w:p/>
    <w:p>
      <w:r>
        <w:rPr>
          <w:b w:val="0"/>
          <w:sz w:val="22"/>
        </w:rPr>
        <w:t>a réalisé une prestation conformément à notre demande. Nous déclarons être pleinement satisfait(e)s de la qualité des services fournis, ainsi que du professionnalisme et de la réactivité démontrés.</w:t>
      </w:r>
    </w:p>
    <w:p/>
    <w:p>
      <w:r>
        <w:rPr>
          <w:b/>
          <w:sz w:val="22"/>
        </w:rPr>
        <w:t>Détails de la prestation 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>
      <w:r>
        <w:rPr>
          <w:b w:val="0"/>
          <w:sz w:val="22"/>
        </w:rPr>
        <w:t>Cette attestation est délivrée en toute bonne foi et sans réserve, afin de servir et valoir ce que de droit.</w:t>
      </w:r>
    </w:p>
    <w:p/>
    <w:p/>
    <w:p>
      <w:r>
        <w:rPr>
          <w:b w:val="0"/>
          <w:sz w:val="22"/>
        </w:rPr>
        <w:t>Lieu : ________________________________________________________________</w:t>
      </w:r>
    </w:p>
    <w:p>
      <w:r>
        <w:rPr>
          <w:b/>
          <w:sz w:val="22"/>
        </w:rPr>
        <w:t>Signature 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Prestataire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https://modele-attestation.com/attestation-de-satisfaction/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satisfaction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