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SOINS INFIRMIERS</w:t>
      </w:r>
    </w:p>
    <w:p/>
    <w:p/>
    <w:p>
      <w:r>
        <w:rPr>
          <w:b/>
          <w:sz w:val="22"/>
        </w:rPr>
        <w:t>Informations du patient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/>
    <w:p>
      <w:r>
        <w:rPr>
          <w:b/>
          <w:sz w:val="22"/>
        </w:rPr>
        <w:t>Informations de l'infirmier(e)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Numéro ADELI : ____________________________________________________</w:t>
      </w:r>
    </w:p>
    <w:p>
      <w:r>
        <w:rPr>
          <w:b w:val="0"/>
          <w:sz w:val="22"/>
        </w:rPr>
        <w:t>Adresse professionnelle : ___________________________________________</w:t>
      </w:r>
    </w:p>
    <w:p>
      <w:r>
        <w:rPr>
          <w:b w:val="0"/>
          <w:sz w:val="22"/>
        </w:rPr>
        <w:t>Téléphone : ________________________________________________________</w:t>
      </w:r>
    </w:p>
    <w:p/>
    <w:p>
      <w:r>
        <w:rPr>
          <w:b/>
          <w:sz w:val="22"/>
        </w:rPr>
        <w:t>Objet de l'attestation :</w:t>
      </w:r>
    </w:p>
    <w:p>
      <w:r>
        <w:rPr>
          <w:b w:val="0"/>
          <w:sz w:val="22"/>
        </w:rPr>
        <w:t>Je soussigné(e), infirmier(e) diplômé(e) d’État, atteste avoir prodigué les soins infirmiers suivants au patient mentionné ci-dessus :</w:t>
      </w:r>
    </w:p>
    <w:p/>
    <w:p>
      <w:r>
        <w:rPr>
          <w:b/>
          <w:sz w:val="22"/>
        </w:rPr>
        <w:t>Description détaillée des soins prodigués :</w:t>
      </w:r>
    </w:p>
    <w:p>
      <w:r>
        <w:rPr>
          <w:sz w:val="22"/>
        </w:rPr>
        <w:t>______________________________________________________________________________</w:t>
        <w:br/>
      </w:r>
      <w:r>
        <w:rPr>
          <w:sz w:val="22"/>
        </w:rPr>
        <w:t>______________________________________________________________________________</w:t>
        <w:br/>
      </w:r>
      <w:r>
        <w:rPr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Fréquence des soins :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Durée des soins :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Engagement :</w:t>
      </w:r>
    </w:p>
    <w:p>
      <w:r>
        <w:rPr>
          <w:b w:val="0"/>
          <w:sz w:val="22"/>
        </w:rPr>
        <w:t>Je certifie que ces soins ont été effectués conformément aux règles professionnelles et déontologiques en vigueur en France.</w:t>
      </w:r>
    </w:p>
    <w:p/>
    <w:p/>
    <w:p>
      <w:r>
        <w:rPr>
          <w:b w:val="0"/>
          <w:sz w:val="22"/>
        </w:rPr>
        <w:t>Lieu : _________________________________________________________________</w:t>
      </w:r>
    </w:p>
    <w:p>
      <w:r>
        <w:rPr>
          <w:b w:val="0"/>
          <w:sz w:val="22"/>
        </w:rPr>
        <w:t>Signature de l'infirmier(e)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INFIRMIER(E)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https://modele-attestation.com/attestation-de-soins-infirmiers/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soins-infirmiers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