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ATTESTATION DE SORTIE DES LIEUX</w:t>
      </w:r>
    </w:p>
    <w:p/>
    <w:p/>
    <w:p>
      <w:pPr>
        <w:jc w:val="both"/>
      </w:pPr>
      <w:r>
        <w:rPr>
          <w:b/>
          <w:sz w:val="22"/>
        </w:rPr>
        <w:t>Je soussigné(e) :</w:t>
      </w:r>
    </w:p>
    <w:p>
      <w:pPr>
        <w:jc w:val="both"/>
      </w:pPr>
      <w:r>
        <w:rPr>
          <w:b w:val="0"/>
          <w:sz w:val="22"/>
        </w:rPr>
        <w:t>Nom : ____________________________________________________________</w:t>
      </w:r>
    </w:p>
    <w:p>
      <w:pPr>
        <w:jc w:val="both"/>
      </w:pPr>
      <w:r>
        <w:rPr>
          <w:b w:val="0"/>
          <w:sz w:val="22"/>
        </w:rPr>
        <w:t>Prénom : _________________________________________________________</w:t>
      </w:r>
    </w:p>
    <w:p>
      <w:pPr>
        <w:jc w:val="both"/>
      </w:pPr>
      <w:r>
        <w:rPr>
          <w:b w:val="0"/>
          <w:sz w:val="22"/>
        </w:rPr>
        <w:t>Adresse : _________________________________________________________</w:t>
      </w:r>
    </w:p>
    <w:p>
      <w:pPr>
        <w:jc w:val="both"/>
      </w:pPr>
      <w:r>
        <w:rPr>
          <w:b w:val="0"/>
          <w:sz w:val="22"/>
        </w:rPr>
        <w:t>Code postal : ___________________  Ville : ________________________</w:t>
      </w:r>
    </w:p>
    <w:p/>
    <w:p>
      <w:pPr>
        <w:jc w:val="both"/>
      </w:pPr>
      <w:r>
        <w:rPr>
          <w:b/>
          <w:sz w:val="22"/>
        </w:rPr>
        <w:t>Employeur :</w:t>
      </w:r>
    </w:p>
    <w:p>
      <w:pPr>
        <w:jc w:val="both"/>
      </w:pPr>
      <w:r>
        <w:rPr>
          <w:b w:val="0"/>
          <w:sz w:val="22"/>
        </w:rPr>
        <w:t>Nom / Raison sociale : ____________________________________________</w:t>
      </w:r>
    </w:p>
    <w:p>
      <w:pPr>
        <w:jc w:val="both"/>
      </w:pPr>
      <w:r>
        <w:rPr>
          <w:b w:val="0"/>
          <w:sz w:val="22"/>
        </w:rPr>
        <w:t>Adresse : _________________________________________________________</w:t>
      </w:r>
    </w:p>
    <w:p>
      <w:pPr>
        <w:jc w:val="both"/>
      </w:pPr>
      <w:r>
        <w:rPr>
          <w:b w:val="0"/>
          <w:sz w:val="22"/>
        </w:rPr>
        <w:t>Code postal : ___________________  Ville : ________________________</w:t>
      </w:r>
    </w:p>
    <w:p/>
    <w:p>
      <w:pPr>
        <w:jc w:val="both"/>
      </w:pPr>
      <w:r>
        <w:rPr>
          <w:b/>
          <w:sz w:val="22"/>
        </w:rPr>
        <w:t>Lieu de travail :</w:t>
      </w:r>
    </w:p>
    <w:p>
      <w:pPr>
        <w:jc w:val="both"/>
      </w:pPr>
      <w:r>
        <w:rPr>
          <w:b w:val="0"/>
          <w:sz w:val="22"/>
        </w:rPr>
        <w:t>Adresse : _________________________________________________________</w:t>
      </w:r>
    </w:p>
    <w:p>
      <w:pPr>
        <w:jc w:val="both"/>
      </w:pPr>
      <w:r>
        <w:rPr>
          <w:b w:val="0"/>
          <w:sz w:val="22"/>
        </w:rPr>
        <w:t>Code postal : ___________________  Ville : ________________________</w:t>
      </w:r>
    </w:p>
    <w:p/>
    <w:p>
      <w:pPr>
        <w:jc w:val="both"/>
      </w:pPr>
      <w:r>
        <w:rPr>
          <w:b/>
          <w:sz w:val="22"/>
        </w:rPr>
        <w:t>Atteste que le salarié mentionné ci-dessus a quitté les lieux de travail susmentionnés</w:t>
      </w:r>
    </w:p>
    <w:p>
      <w:pPr>
        <w:jc w:val="both"/>
      </w:pPr>
      <w:r>
        <w:rPr>
          <w:b w:val="0"/>
          <w:sz w:val="22"/>
        </w:rPr>
        <w:t>conformément aux dispositions légales et contractuelles en vigueur.</w:t>
      </w:r>
    </w:p>
    <w:p/>
    <w:p>
      <w:pPr>
        <w:jc w:val="both"/>
      </w:pPr>
      <w:r>
        <w:rPr>
          <w:b/>
          <w:sz w:val="22"/>
        </w:rPr>
        <w:t>Cette attestation est délivrée pour servir et valoir ce que de droit.</w:t>
      </w:r>
    </w:p>
    <w:p/>
    <w:p/>
    <w:p>
      <w:pPr>
        <w:jc w:val="both"/>
      </w:pPr>
      <w:r>
        <w:rPr>
          <w:b w:val="0"/>
          <w:sz w:val="22"/>
        </w:rPr>
        <w:t>Lieu : _____________________________________</w:t>
      </w:r>
    </w:p>
    <w:p>
      <w:pPr>
        <w:jc w:val="both"/>
      </w:pPr>
      <w:r>
        <w:rPr>
          <w:b w:val="0"/>
          <w:sz w:val="22"/>
        </w:rPr>
        <w:t>Date : 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Salarié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https://modele-attestation.com/attestation-de-sortie-des-lieux/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https://modele-attestation.com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modele-attestation.com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attestation.com/attestation-de-sortie-des-lieux/" TargetMode="External"/><Relationship Id="rId10" Type="http://schemas.openxmlformats.org/officeDocument/2006/relationships/hyperlink" Target="https://modele-atte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