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SOUS-TRAITANCE</w:t>
      </w:r>
    </w:p>
    <w:p/>
    <w:p/>
    <w:p>
      <w:r>
        <w:rPr>
          <w:b/>
          <w:sz w:val="20"/>
        </w:rPr>
        <w:t>DONNEUR D'ORDRE :</w:t>
      </w:r>
    </w:p>
    <w:p>
      <w:r>
        <w:rPr>
          <w:b w:val="0"/>
          <w:sz w:val="20"/>
        </w:rPr>
        <w:t>Raison sociale : ______________________________________________________________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</w:t>
      </w:r>
    </w:p>
    <w:p/>
    <w:p/>
    <w:p>
      <w:r>
        <w:rPr>
          <w:b/>
          <w:sz w:val="20"/>
        </w:rPr>
        <w:t>SOUS-TRAITANT :</w:t>
      </w:r>
    </w:p>
    <w:p>
      <w:r>
        <w:rPr>
          <w:b w:val="0"/>
          <w:sz w:val="20"/>
        </w:rPr>
        <w:t>Raison sociale : ______________________________________________________________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</w:t>
      </w:r>
    </w:p>
    <w:p/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Par la présente, le donneur d’ordre atteste avoir confié au sous-traitant la réalisation des prestations suivantes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ENGAGEMENTS DU SOUS-TRAITANT :</w:t>
      </w:r>
    </w:p>
    <w:p>
      <w:r>
        <w:rPr>
          <w:b w:val="0"/>
          <w:sz w:val="20"/>
        </w:rPr>
        <w:t>Le sous-traitant déclare être en conformité avec les obligations légales et réglementaires françaises en vigueur, notamment en matière :</w:t>
      </w:r>
    </w:p>
    <w:p>
      <w:r>
        <w:rPr>
          <w:b w:val="0"/>
          <w:sz w:val="20"/>
        </w:rPr>
        <w:t xml:space="preserve"> - de respect du Code du travail,</w:t>
      </w:r>
    </w:p>
    <w:p>
      <w:r>
        <w:rPr>
          <w:b w:val="0"/>
          <w:sz w:val="20"/>
        </w:rPr>
        <w:t xml:space="preserve"> - de paiement des cotisations sociales et fiscales,</w:t>
      </w:r>
    </w:p>
    <w:p>
      <w:r>
        <w:rPr>
          <w:b w:val="0"/>
          <w:sz w:val="20"/>
        </w:rPr>
        <w:t xml:space="preserve"> - de sécurité et de santé au travail,</w:t>
      </w:r>
    </w:p>
    <w:p>
      <w:r>
        <w:rPr>
          <w:b w:val="0"/>
          <w:sz w:val="20"/>
        </w:rPr>
        <w:t xml:space="preserve"> - d’assurance responsabilité civile professionnelle.</w:t>
      </w:r>
    </w:p>
    <w:p/>
    <w:p/>
    <w:p>
      <w:r>
        <w:rPr>
          <w:b/>
          <w:sz w:val="20"/>
        </w:rPr>
        <w:t>CONDITIONS D’EXÉCUTION :</w:t>
      </w:r>
    </w:p>
    <w:p>
      <w:r>
        <w:rPr>
          <w:b w:val="0"/>
          <w:sz w:val="20"/>
        </w:rPr>
        <w:t>Les prestations seront exécutées selon les modalités définies entre les parties dans le contrat de sous-traitance.</w:t>
      </w:r>
    </w:p>
    <w:p>
      <w:r>
        <w:rPr>
          <w:b w:val="0"/>
          <w:sz w:val="20"/>
        </w:rPr>
        <w:t>Le donneur d’ordre se réserve le droit de vérifier tout document justifiant la régularité du sous-traitant.</w:t>
      </w:r>
    </w:p>
    <w:p/>
    <w:p/>
    <w:p>
      <w:r>
        <w:rPr>
          <w:b/>
          <w:sz w:val="20"/>
        </w:rPr>
        <w:t>RESPONSABILITÉ :</w:t>
      </w:r>
    </w:p>
    <w:p>
      <w:r>
        <w:rPr>
          <w:b w:val="0"/>
          <w:sz w:val="20"/>
        </w:rPr>
        <w:t>Le sous-traitant est seul responsable de l’exécution des prestations confiées et garantit le donneur d’ordre contre tout recours de tiers liés à son activité.</w:t>
      </w:r>
    </w:p>
    <w:p/>
    <w:p/>
    <w:p>
      <w:r>
        <w:rPr>
          <w:b/>
          <w:sz w:val="20"/>
        </w:rPr>
        <w:t>DURÉE ET VALIDITÉ :</w:t>
      </w:r>
    </w:p>
    <w:p>
      <w:r>
        <w:rPr>
          <w:b w:val="0"/>
          <w:sz w:val="20"/>
        </w:rPr>
        <w:t>La présente attestation est valable pour la durée des prestations mentionnées dans le contrat de sous-traitance.</w:t>
      </w:r>
    </w:p>
    <w:p>
      <w:r>
        <w:rPr>
          <w:b w:val="0"/>
          <w:sz w:val="20"/>
        </w:rPr>
        <w:t>Elle ne peut être utilisée que dans le cadre strict de la relation contractuelle entre le donneur d’ordre et le sous-traitant.</w:t>
      </w:r>
    </w:p>
    <w:p/>
    <w:p/>
    <w:p/>
    <w:p>
      <w:r>
        <w:rPr>
          <w:b w:val="0"/>
          <w:sz w:val="20"/>
        </w:rPr>
        <w:t>Lieu : 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DONNEUR D'ORDRE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SOUS-TRAITANT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https://modele-attestation.com/attestation-de-sous-traitance/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ous-traitanc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