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STAGE DE FORMATION PROFESSIONNELLE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</w:t>
      </w:r>
    </w:p>
    <w:p>
      <w:r>
        <w:rPr>
          <w:b/>
          <w:sz w:val="22"/>
        </w:rPr>
        <w:t>Au nom de l’entreprise :</w:t>
      </w:r>
    </w:p>
    <w:p>
      <w:r>
        <w:rPr>
          <w:b w:val="0"/>
          <w:sz w:val="22"/>
        </w:rPr>
        <w:t>Raison sociale : 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Numéro SIRET : _____________________________________________________</w:t>
      </w:r>
    </w:p>
    <w:p/>
    <w:p/>
    <w:p>
      <w:r>
        <w:rPr>
          <w:b/>
          <w:sz w:val="22"/>
        </w:rPr>
        <w:t>Certifie que :</w:t>
      </w:r>
    </w:p>
    <w:p>
      <w:r>
        <w:rPr>
          <w:b w:val="0"/>
          <w:sz w:val="22"/>
        </w:rPr>
        <w:t>Nom et prénom du stagiaire : 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/>
    <w:p>
      <w:r>
        <w:rPr>
          <w:b/>
          <w:sz w:val="22"/>
        </w:rPr>
        <w:t>a effectué un stage de formation professionnelle au sein de notre entreprise, conformément aux dispositions légales et réglementaires en vigueur.</w:t>
      </w:r>
    </w:p>
    <w:p/>
    <w:p/>
    <w:p>
      <w:r>
        <w:rPr>
          <w:b w:val="0"/>
          <w:sz w:val="22"/>
        </w:rPr>
        <w:t>Intitulé de la formation : ___________________________________________</w:t>
      </w:r>
    </w:p>
    <w:p>
      <w:r>
        <w:rPr>
          <w:b w:val="0"/>
          <w:sz w:val="22"/>
        </w:rPr>
        <w:t>Durée du stage : du ____________ au ____________ (nombre d’heures : _______ heures)</w:t>
      </w:r>
    </w:p>
    <w:p>
      <w:r>
        <w:rPr>
          <w:b w:val="0"/>
          <w:sz w:val="22"/>
        </w:rPr>
        <w:t>Lieu du stage : _____________________________________________________</w:t>
      </w:r>
    </w:p>
    <w:p/>
    <w:p/>
    <w:p>
      <w:r>
        <w:rPr>
          <w:b/>
          <w:sz w:val="22"/>
        </w:rPr>
        <w:t>Missions confiées au stagiaire 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/>
          <w:sz w:val="22"/>
        </w:rPr>
        <w:t>Appréciation générale sur le déroulement du stage 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/>
    <w:p>
      <w:r>
        <w:rPr>
          <w:b w:val="0"/>
          <w:sz w:val="22"/>
        </w:rPr>
        <w:t>Cette attestation est délivrée pour servir et valoir ce que de droit, notamment dans le cadre de la validation des acquis professionnels du stagiaire.</w:t>
      </w:r>
    </w:p>
    <w:p/>
    <w:p/>
    <w:p/>
    <w:p>
      <w:r>
        <w:rPr>
          <w:b w:val="0"/>
          <w:sz w:val="22"/>
        </w:rPr>
        <w:t>Fait à : 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stagiaire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https://modele-attestation.com/attestation-de-stage-formation-professionnelle/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tage-formation-professionnel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