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2"/>
        </w:rPr>
        <w:t>ATTESTATION DE STAGE</w:t>
      </w:r>
    </w:p>
    <w:p/>
    <w:p/>
    <w:p>
      <w:r>
        <w:rPr>
          <w:b/>
          <w:sz w:val="22"/>
        </w:rPr>
        <w:t>Je soussigné(e),</w:t>
      </w:r>
    </w:p>
    <w:p>
      <w:r>
        <w:rPr>
          <w:b w:val="0"/>
          <w:sz w:val="22"/>
        </w:rPr>
        <w:t>Nom : _______________________________________________________________</w:t>
      </w:r>
    </w:p>
    <w:p>
      <w:r>
        <w:rPr>
          <w:b w:val="0"/>
          <w:sz w:val="22"/>
        </w:rPr>
        <w:t>Fonction : ____________________________________________________________</w:t>
      </w:r>
    </w:p>
    <w:p>
      <w:r>
        <w:rPr>
          <w:b w:val="0"/>
          <w:sz w:val="22"/>
        </w:rPr>
        <w:t>Au sein de l’entreprise : ______________________________________________</w:t>
      </w:r>
    </w:p>
    <w:p>
      <w:r>
        <w:rPr>
          <w:b w:val="0"/>
          <w:sz w:val="22"/>
        </w:rPr>
        <w:t>Adresse de l’entreprise : ______________________________________________</w:t>
      </w:r>
    </w:p>
    <w:p/>
    <w:p>
      <w:r>
        <w:rPr>
          <w:b/>
          <w:sz w:val="22"/>
        </w:rPr>
        <w:t>Certifie avoir accueilli en stage :</w:t>
      </w:r>
    </w:p>
    <w:p>
      <w:r>
        <w:rPr>
          <w:b w:val="0"/>
          <w:sz w:val="22"/>
        </w:rPr>
        <w:t>Nom et prénom du stagiaire : ___________________________________________</w:t>
      </w:r>
    </w:p>
    <w:p>
      <w:r>
        <w:rPr>
          <w:b w:val="0"/>
          <w:sz w:val="22"/>
        </w:rPr>
        <w:t>Né(e) le : ____________________ à : ____________________________________</w:t>
      </w:r>
    </w:p>
    <w:p>
      <w:r>
        <w:rPr>
          <w:b w:val="0"/>
          <w:sz w:val="22"/>
        </w:rPr>
        <w:t>Adresse : _______________________________________________________________</w:t>
      </w:r>
    </w:p>
    <w:p>
      <w:r>
        <w:rPr>
          <w:b w:val="0"/>
          <w:sz w:val="22"/>
        </w:rPr>
        <w:t>Formation suivie : ______________________________________________________</w:t>
      </w:r>
    </w:p>
    <w:p/>
    <w:p>
      <w:r>
        <w:rPr>
          <w:b/>
          <w:sz w:val="22"/>
        </w:rPr>
        <w:t>Durée du stage :</w:t>
      </w:r>
    </w:p>
    <w:p>
      <w:r>
        <w:rPr>
          <w:b w:val="0"/>
          <w:sz w:val="22"/>
        </w:rPr>
        <w:t>Du ____________ au ____________</w:t>
      </w:r>
    </w:p>
    <w:p>
      <w:r>
        <w:rPr>
          <w:b w:val="0"/>
          <w:sz w:val="22"/>
        </w:rPr>
        <w:t>Soit une durée totale de ____________ semaines.</w:t>
      </w:r>
    </w:p>
    <w:p/>
    <w:p>
      <w:r>
        <w:rPr>
          <w:b/>
          <w:sz w:val="22"/>
        </w:rPr>
        <w:t>Objet et missions du stage :</w:t>
      </w:r>
    </w:p>
    <w:p>
      <w:r>
        <w:rPr>
          <w:b w:val="0"/>
          <w:sz w:val="22"/>
        </w:rPr>
        <w:t>________________________________________________________________________</w:t>
      </w:r>
    </w:p>
    <w:p>
      <w:r>
        <w:rPr>
          <w:b w:val="0"/>
          <w:sz w:val="22"/>
        </w:rPr>
        <w:t>________________________________________________________________________</w:t>
      </w:r>
    </w:p>
    <w:p>
      <w:r>
        <w:rPr>
          <w:b w:val="0"/>
          <w:sz w:val="22"/>
        </w:rPr>
        <w:t>________________________________________________________________________</w:t>
      </w:r>
    </w:p>
    <w:p/>
    <w:p>
      <w:r>
        <w:rPr>
          <w:b/>
          <w:sz w:val="22"/>
        </w:rPr>
        <w:t>Compétences développées :</w:t>
      </w:r>
    </w:p>
    <w:p>
      <w:r>
        <w:rPr>
          <w:b w:val="0"/>
          <w:sz w:val="22"/>
        </w:rPr>
        <w:t>________________________________________________________________________</w:t>
      </w:r>
    </w:p>
    <w:p>
      <w:r>
        <w:rPr>
          <w:b w:val="0"/>
          <w:sz w:val="22"/>
        </w:rPr>
        <w:t>________________________________________________________________________</w:t>
      </w:r>
    </w:p>
    <w:p>
      <w:r>
        <w:rPr>
          <w:b w:val="0"/>
          <w:sz w:val="22"/>
        </w:rPr>
        <w:t>________________________________________________________________________</w:t>
      </w:r>
    </w:p>
    <w:p/>
    <w:p>
      <w:r>
        <w:rPr>
          <w:b w:val="0"/>
          <w:sz w:val="22"/>
        </w:rPr>
        <w:t>Cette attestation est délivrée au stagiaire pour servir et valoir ce que de droit.</w:t>
      </w:r>
    </w:p>
    <w:p/>
    <w:p/>
    <w:p/>
    <w:p>
      <w:r>
        <w:rPr>
          <w:b w:val="0"/>
          <w:sz w:val="22"/>
        </w:rPr>
        <w:t>Fait à : _______________________________________________________________</w:t>
      </w:r>
    </w:p>
    <w:p>
      <w:r>
        <w:rPr>
          <w:b w:val="0"/>
          <w:sz w:val="22"/>
        </w:rPr>
        <w:t>Le : _________________________________________________________________</w:t>
      </w:r>
    </w:p>
    <w:p/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Le stagiaire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Le responsable de stage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Signature 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Signature : 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Source originale de ce document 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https://modele-attestation.com/attestation-de-stage/</w:t>
        </w:r>
      </w:hyperlink>
    </w:p>
    <w:p>
      <w:pPr>
        <w:jc w:val="center"/>
      </w:pPr>
      <w:r>
        <w:rPr>
          <w:color w:val="555555"/>
          <w:sz w:val="26"/>
        </w:rPr>
        <w:t>Ce modèle vous a-t-il été utile ?</w:t>
      </w:r>
    </w:p>
    <w:p>
      <w:pPr>
        <w:jc w:val="center"/>
      </w:pPr>
      <w:r>
        <w:rPr>
          <w:color w:val="555555"/>
          <w:sz w:val="26"/>
        </w:rPr>
        <w:t>Trouvez d'autres modèles à jour sur 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https://modele-attestation.com</w:t>
        </w:r>
      </w:hyperlink>
    </w:p>
    <w:p>
      <w:pPr>
        <w:jc w:val="center"/>
      </w:pPr>
      <w:r>
        <w:rPr>
          <w:color w:val="808080"/>
          <w:sz w:val="20"/>
        </w:rPr>
        <w:t>Ce modèle est destiné exclusivement à un usage personnel et non commercial.</w:t>
        <w:br/>
        <w:t>Toute diffusion ou publication doit obligatoirement mentionner la source. © modele-attestation.com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modele-attestation.com/attestation-de-stage/" TargetMode="External"/><Relationship Id="rId10" Type="http://schemas.openxmlformats.org/officeDocument/2006/relationships/hyperlink" Target="https://modele-attest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