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SUIVI PSYCHOLOGIQUE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</w:t>
      </w:r>
    </w:p>
    <w:p>
      <w:r>
        <w:rPr>
          <w:b w:val="0"/>
          <w:sz w:val="22"/>
        </w:rPr>
        <w:t>Profession : Psychologue / Psychothérapeute / Psychiatre (rayer la mention inutile)</w:t>
      </w:r>
    </w:p>
    <w:p>
      <w:r>
        <w:rPr>
          <w:b w:val="0"/>
          <w:sz w:val="22"/>
        </w:rPr>
        <w:t>Numéro ADELI/ARS : ___________________________________________________</w:t>
      </w:r>
    </w:p>
    <w:p>
      <w:r>
        <w:rPr>
          <w:b w:val="0"/>
          <w:sz w:val="22"/>
        </w:rPr>
        <w:t>Exerçant au sein de : _________________________________________________</w:t>
      </w:r>
    </w:p>
    <w:p>
      <w:r>
        <w:rPr>
          <w:b w:val="0"/>
          <w:sz w:val="22"/>
        </w:rPr>
        <w:t>Adresse professionnelle : ______________________________________________</w:t>
      </w:r>
    </w:p>
    <w:p>
      <w:r>
        <w:rPr>
          <w:b w:val="0"/>
          <w:sz w:val="22"/>
        </w:rPr>
        <w:t>Téléphone : ___________________________________________________________</w:t>
      </w:r>
    </w:p>
    <w:p/>
    <w:p>
      <w:r>
        <w:rPr>
          <w:b/>
          <w:sz w:val="22"/>
        </w:rPr>
        <w:t>Certifie avoir assuré un suivi psychologique régulier à :</w:t>
      </w:r>
    </w:p>
    <w:p>
      <w:r>
        <w:rPr>
          <w:b w:val="0"/>
          <w:sz w:val="22"/>
        </w:rPr>
        <w:t>Nom et prénom du patient : ______________________________________________</w:t>
      </w:r>
    </w:p>
    <w:p>
      <w:r>
        <w:rPr>
          <w:b w:val="0"/>
          <w:sz w:val="22"/>
        </w:rPr>
        <w:t>Date de naissance : ____________________________________________________</w:t>
      </w:r>
    </w:p>
    <w:p>
      <w:r>
        <w:rPr>
          <w:b w:val="0"/>
          <w:sz w:val="22"/>
        </w:rPr>
        <w:t>Adresse : ______________________________________________________________</w:t>
      </w:r>
    </w:p>
    <w:p/>
    <w:p>
      <w:r>
        <w:rPr>
          <w:b w:val="0"/>
          <w:sz w:val="22"/>
        </w:rPr>
        <w:t>Ce suivi a débuté le : _________________________________________________</w:t>
      </w:r>
    </w:p>
    <w:p>
      <w:r>
        <w:rPr>
          <w:b w:val="0"/>
          <w:sz w:val="22"/>
        </w:rPr>
        <w:t>La fréquence des séances est de : _______________________________________</w:t>
      </w:r>
    </w:p>
    <w:p>
      <w:r>
        <w:rPr>
          <w:b/>
          <w:sz w:val="22"/>
        </w:rPr>
        <w:t>Le suivi est actuellement :</w:t>
      </w:r>
    </w:p>
    <w:p>
      <w:r>
        <w:rPr>
          <w:b w:val="0"/>
          <w:sz w:val="22"/>
        </w:rPr>
        <w:t>- En cours [  ]</w:t>
      </w:r>
    </w:p>
    <w:p>
      <w:r>
        <w:rPr>
          <w:b w:val="0"/>
          <w:sz w:val="22"/>
        </w:rPr>
        <w:t>- Terminé depuis le : _________________________________________________</w:t>
      </w:r>
    </w:p>
    <w:p/>
    <w:p>
      <w:r>
        <w:rPr>
          <w:b w:val="0"/>
          <w:sz w:val="22"/>
        </w:rPr>
        <w:t>Cette attestation est délivrée à la demande de l'intéressé(e) pour servir et valoir ce que de droit.</w:t>
      </w:r>
    </w:p>
    <w:p/>
    <w:p/>
    <w:p>
      <w:r>
        <w:rPr>
          <w:b w:val="0"/>
          <w:sz w:val="22"/>
        </w:rPr>
        <w:t>Lieu : _________________________________________________________________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_________________________________________________________________</w:t>
      </w:r>
    </w:p>
    <w:p/>
    <w:p/>
    <w:p/>
    <w:p>
      <w:r>
        <w:rPr>
          <w:b/>
          <w:sz w:val="22"/>
        </w:rPr>
        <w:t>Signature et cachet du professionnel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Cachet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https://modele-attestation.com/attestation-de-suivi-psychologique/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suivi-psychologique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