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VENTE ENTRE PARTICULIERS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Code postal : _______________  Ville : _____________________________________</w:t>
      </w:r>
    </w:p>
    <w:p>
      <w:r>
        <w:rPr>
          <w:b w:val="0"/>
          <w:sz w:val="22"/>
        </w:rPr>
        <w:t>Téléphone : 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/>
    <w:p>
      <w:r>
        <w:rPr>
          <w:b/>
          <w:sz w:val="22"/>
        </w:rPr>
        <w:t xml:space="preserve">Déclare avoir vendu à : 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Code postal : _______________  Ville : _____________________________________</w:t>
      </w:r>
    </w:p>
    <w:p>
      <w:r>
        <w:rPr>
          <w:b w:val="0"/>
          <w:sz w:val="22"/>
        </w:rPr>
        <w:t>Téléphone : 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/>
    <w:p>
      <w:r>
        <w:rPr>
          <w:b/>
          <w:sz w:val="22"/>
        </w:rPr>
        <w:t>Les informations relatives au bien vendu sont les suivantes :</w:t>
      </w:r>
    </w:p>
    <w:p>
      <w:r>
        <w:rPr>
          <w:b w:val="0"/>
          <w:sz w:val="22"/>
        </w:rPr>
        <w:t>Type de bien : ______________________________________________________________</w:t>
      </w:r>
    </w:p>
    <w:p>
      <w:r>
        <w:rPr>
          <w:b w:val="0"/>
          <w:sz w:val="22"/>
        </w:rPr>
        <w:t>Marque : _________________________________________________________________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_________________________________________________________________</w:t>
      </w:r>
    </w:p>
    <w:p>
      <w:r>
        <w:rPr>
          <w:b w:val="0"/>
          <w:sz w:val="22"/>
        </w:rPr>
        <w:t>Numéro de série (si applicable) : _____________________________________________</w:t>
      </w:r>
    </w:p>
    <w:p>
      <w:r>
        <w:rPr>
          <w:b w:val="0"/>
          <w:sz w:val="22"/>
        </w:rPr>
        <w:t>Année de fabrication : ______________________________________________________</w:t>
      </w:r>
    </w:p>
    <w:p>
      <w:r>
        <w:rPr>
          <w:b w:val="0"/>
          <w:sz w:val="22"/>
        </w:rPr>
        <w:t>Kilométrage (pour véhicule) : _______________________________________________</w:t>
      </w:r>
    </w:p>
    <w:p>
      <w:r>
        <w:rPr>
          <w:b w:val="0"/>
          <w:sz w:val="22"/>
        </w:rPr>
        <w:t>État général : _______________________________________________________________</w:t>
      </w:r>
    </w:p>
    <w:p>
      <w:r>
        <w:rPr>
          <w:b w:val="0"/>
          <w:sz w:val="22"/>
        </w:rPr>
        <w:t>Autres informations importantes : _____________________________________________</w:t>
      </w:r>
    </w:p>
    <w:p/>
    <w:p/>
    <w:p>
      <w:r>
        <w:rPr>
          <w:b/>
          <w:sz w:val="22"/>
        </w:rPr>
        <w:t>Conditions de la vente :</w:t>
      </w:r>
    </w:p>
    <w:p>
      <w:r>
        <w:rPr>
          <w:b w:val="0"/>
          <w:sz w:val="22"/>
        </w:rPr>
        <w:t>Prix de vente convenu : _______________________ €</w:t>
      </w:r>
    </w:p>
    <w:p>
      <w:r>
        <w:rPr>
          <w:b w:val="0"/>
          <w:sz w:val="22"/>
        </w:rPr>
        <w:t>Mode de paiement : _________________________________________________________</w:t>
      </w:r>
    </w:p>
    <w:p>
      <w:r>
        <w:rPr>
          <w:b w:val="0"/>
          <w:sz w:val="22"/>
        </w:rPr>
        <w:t>Le bien est vendu en l'état, sans garantie autre que celle prévue par la loi.</w:t>
      </w:r>
    </w:p>
    <w:p>
      <w:r>
        <w:rPr>
          <w:b w:val="0"/>
          <w:sz w:val="22"/>
        </w:rPr>
        <w:t>Le vendeur certifie que le bien est libre de toute dette, saisie ou opposition.</w:t>
      </w:r>
    </w:p>
    <w:p/>
    <w:p/>
    <w:p>
      <w:r>
        <w:rPr>
          <w:b w:val="0"/>
          <w:sz w:val="22"/>
        </w:rPr>
        <w:t>Le vendeur déclare avoir remis à l'acheteur tous les documents nécessaires à la vente,</w:t>
      </w:r>
    </w:p>
    <w:p>
      <w:r>
        <w:rPr>
          <w:b w:val="0"/>
          <w:sz w:val="22"/>
        </w:rPr>
        <w:t>ainsi que le bien décrit ci-dessus. Le transfert de propriété et des risques aura lieu au moment de la remise du bien.</w:t>
      </w:r>
    </w:p>
    <w:p/>
    <w:p/>
    <w:p>
      <w:r>
        <w:rPr>
          <w:b w:val="0"/>
          <w:sz w:val="22"/>
        </w:rPr>
        <w:t>Le vendeur informe l'acheteur que le bien est vendu sans garantie légale de conformité ni garantie des vices cachés, conformément à l'article 1641 et suivants du Code civil.</w:t>
      </w:r>
    </w:p>
    <w:p/>
    <w:p/>
    <w:p>
      <w:r>
        <w:rPr>
          <w:b w:val="0"/>
          <w:sz w:val="22"/>
        </w:rPr>
        <w:t>Fait à : ____________________________________</w:t>
      </w:r>
    </w:p>
    <w:p>
      <w:r>
        <w:rPr>
          <w:b w:val="0"/>
          <w:sz w:val="22"/>
        </w:rPr>
        <w:t>Le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https://modele-attestation.com/attestation-de-vente-entre-particulier/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vente-entre-particulie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