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VIGILANCE URSSAF</w:t>
      </w:r>
    </w:p>
    <w:p/>
    <w:p/>
    <w:p>
      <w:r>
        <w:rPr>
          <w:b/>
          <w:sz w:val="24"/>
        </w:rPr>
        <w:t>IDENTIFICATION DE L'ENTREPRISE CERTIFIÉE</w:t>
      </w:r>
    </w:p>
    <w:p>
      <w:r>
        <w:rPr>
          <w:b w:val="0"/>
          <w:sz w:val="22"/>
        </w:rPr>
        <w:t>Raison sociale : ____________________________________________________________</w:t>
      </w:r>
    </w:p>
    <w:p>
      <w:r>
        <w:rPr>
          <w:b w:val="0"/>
          <w:sz w:val="22"/>
        </w:rPr>
        <w:t>Adresse du siège social : ___________________________________________________</w:t>
      </w:r>
    </w:p>
    <w:p>
      <w:r>
        <w:rPr>
          <w:b w:val="0"/>
          <w:sz w:val="22"/>
        </w:rPr>
        <w:t>Numéro SIREN : _____________________________________________________________</w:t>
      </w:r>
    </w:p>
    <w:p>
      <w:r>
        <w:rPr>
          <w:b w:val="0"/>
          <w:sz w:val="22"/>
        </w:rPr>
        <w:t>Code APE/NAF : _____________________________________________________________</w:t>
      </w:r>
    </w:p>
    <w:p>
      <w:r>
        <w:rPr>
          <w:b w:val="0"/>
          <w:sz w:val="22"/>
        </w:rPr>
        <w:t>Numéro de TVA intracommunautaire : __________________________________________</w:t>
      </w:r>
    </w:p>
    <w:p>
      <w:r>
        <w:rPr>
          <w:b w:val="0"/>
          <w:sz w:val="22"/>
        </w:rPr>
        <w:t>Numéro de déclaration URSSAF : ______________________________________________</w:t>
      </w:r>
    </w:p>
    <w:p/>
    <w:p>
      <w:r>
        <w:rPr>
          <w:b/>
          <w:sz w:val="24"/>
        </w:rPr>
        <w:t>OBJET DE L'ATTESTATION</w:t>
      </w:r>
    </w:p>
    <w:p>
      <w:r>
        <w:rPr>
          <w:b w:val="0"/>
          <w:sz w:val="22"/>
        </w:rPr>
        <w:t>Je soussigné(e), représentant légal de l'entreprise désignée ci-dessus, certifie que cette entreprise est à jour de ses obligations sociales auprès des organismes de recouvrement des cotisations et contributions sociales (URSSAF).</w:t>
      </w:r>
    </w:p>
    <w:p>
      <w:r>
        <w:rPr>
          <w:b w:val="0"/>
          <w:sz w:val="22"/>
        </w:rPr>
        <w:t>Cette attestation est délivrée en application des articles L243-9 et suivants du Code de la Sécurité Sociale, et atteste que l'entreprise respecte ses obligations déclaratives et de paiement à la date de délivrance de ce document.</w:t>
      </w:r>
    </w:p>
    <w:p/>
    <w:p>
      <w:r>
        <w:rPr>
          <w:b/>
          <w:sz w:val="24"/>
        </w:rPr>
        <w:t>ENGAGEMENTS ET CONFORMITÉ</w:t>
      </w:r>
    </w:p>
    <w:p>
      <w:r>
        <w:rPr>
          <w:b w:val="0"/>
          <w:sz w:val="22"/>
        </w:rPr>
        <w:t>L'entreprise s'engage à se conformer aux dispositions législatives et réglementaires en matière de cotisations sociales, notamment en ce qui concerne les obligations déclaratives périodiques.</w:t>
      </w:r>
    </w:p>
    <w:p>
      <w:r>
        <w:rPr>
          <w:b w:val="0"/>
          <w:sz w:val="22"/>
        </w:rPr>
        <w:t>Cette attestation est un élément essentiel permettant à nos clients et partenaires de vérifier notre situation vis-à-vis de l'URSSAF.</w:t>
      </w:r>
    </w:p>
    <w:p/>
    <w:p>
      <w:r>
        <w:rPr>
          <w:b/>
          <w:sz w:val="24"/>
        </w:rPr>
        <w:t>UTILISATION DE L'ATTESTATION</w:t>
      </w:r>
    </w:p>
    <w:p>
      <w:r>
        <w:rPr>
          <w:b w:val="0"/>
          <w:sz w:val="22"/>
        </w:rPr>
        <w:t>Cette attestation est remise à l'attention des donneurs d'ordre, clients ou administrations, dans le cadre des obligations légales de vigilance prévues notamment par l'article L. 243-16 du Code de la Sécurité Sociale.</w:t>
      </w:r>
    </w:p>
    <w:p>
      <w:r>
        <w:rPr>
          <w:b w:val="0"/>
          <w:sz w:val="22"/>
        </w:rPr>
        <w:t>Elle ne constitue pas une reconnaissance d'absence de litiges ou de contrôles en cours, et ne préjuge pas des obligations futures.</w:t>
      </w:r>
    </w:p>
    <w:p/>
    <w:p/>
    <w:p>
      <w:r>
        <w:rPr>
          <w:b w:val="0"/>
          <w:sz w:val="22"/>
        </w:rPr>
        <w:t>Lieu : ____________________________________    Date : 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Représentant légal de l'entreprise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Organisme URSSAF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https://modele-attestation.com/attestation-de-vigilance-urssaf/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vigilance-urssaf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