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VOIRIE EDF</w:t>
      </w:r>
    </w:p>
    <w:p/>
    <w:p/>
    <w:p>
      <w:r>
        <w:rPr>
          <w:b/>
          <w:sz w:val="22"/>
        </w:rPr>
        <w:t>IDENTIFICATION DU DEMANDEUR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Code postal : __________________     Ville : _________________________</w:t>
      </w:r>
    </w:p>
    <w:p>
      <w:r>
        <w:rPr>
          <w:b w:val="0"/>
          <w:sz w:val="22"/>
        </w:rPr>
        <w:t>Téléphone : 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</w:t>
      </w:r>
    </w:p>
    <w:p/>
    <w:p>
      <w:r>
        <w:rPr>
          <w:b/>
          <w:sz w:val="22"/>
        </w:rPr>
        <w:t>INFORMATIONS SUR LA VOIRIE OU LE TERRAIN</w:t>
      </w:r>
    </w:p>
    <w:p>
      <w:r>
        <w:rPr>
          <w:b w:val="0"/>
          <w:sz w:val="22"/>
        </w:rPr>
        <w:t>Adresse exacte de la voirie ou du terrain concerné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Référence cadastrale (section, parcelle) : _____________________________</w:t>
      </w:r>
    </w:p>
    <w:p/>
    <w:p>
      <w:r>
        <w:rPr>
          <w:b/>
          <w:sz w:val="22"/>
        </w:rPr>
        <w:t>OBJET DE L'ATTESTATION</w:t>
      </w:r>
    </w:p>
    <w:p>
      <w:r>
        <w:rPr>
          <w:b w:val="0"/>
          <w:sz w:val="22"/>
        </w:rPr>
        <w:t>Par la présente, je soussigné(e), certifie que la voirie ou le terrain décrit ci-dessus est accessible et conforme aux conditions nécessaires à l'installation des équipements nécessaires au raccordement au réseau électrique d'EDF.</w:t>
      </w:r>
    </w:p>
    <w:p>
      <w:r>
        <w:rPr>
          <w:b w:val="0"/>
          <w:sz w:val="22"/>
        </w:rPr>
        <w:t>Cette attestation est délivrée pour permettre l'instruction de la demande de raccordement électrique conformément à la réglementation en vigueur.</w:t>
      </w:r>
    </w:p>
    <w:p/>
    <w:p>
      <w:r>
        <w:rPr>
          <w:b/>
          <w:sz w:val="22"/>
        </w:rPr>
        <w:t>ENGAGEMENTS ET RESPONSABILITÉS</w:t>
      </w:r>
    </w:p>
    <w:p>
      <w:r>
        <w:rPr>
          <w:b w:val="0"/>
          <w:sz w:val="22"/>
        </w:rPr>
        <w:t>Je m'engage à informer EDF de toute modification ultérieure affectant l'accessibilité ou la conformité de la voirie ou du terrain mentionné.</w:t>
      </w:r>
    </w:p>
    <w:p>
      <w:r>
        <w:rPr>
          <w:b w:val="0"/>
          <w:sz w:val="22"/>
        </w:rPr>
        <w:t>Je déclare exactes les informations fournies dans cette attestation et assume la responsabilité en cas de fausse déclaration.</w:t>
      </w:r>
    </w:p>
    <w:p/>
    <w:p>
      <w:r>
        <w:rPr>
          <w:b/>
          <w:sz w:val="22"/>
        </w:rPr>
        <w:t>INFORMATIONS COMPLÉMENTAIRES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 w:val="0"/>
          <w:sz w:val="22"/>
        </w:rPr>
        <w:t>Lieu : _______________________________________________________________</w:t>
      </w:r>
    </w:p>
    <w:p>
      <w:r>
        <w:rPr>
          <w:b w:val="0"/>
          <w:sz w:val="22"/>
        </w:rPr>
        <w:t>Signature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EDF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https://modele-attestation.com/attestation-de-voirie-edf/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voirie-edf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