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DOMMAGE OUVRAGE</w:t>
      </w:r>
    </w:p>
    <w:p/>
    <w:p/>
    <w:p>
      <w:r>
        <w:rPr>
          <w:b/>
          <w:sz w:val="24"/>
        </w:rPr>
        <w:t>1. Identification de l'assuré</w:t>
      </w:r>
    </w:p>
    <w:p>
      <w:r>
        <w:rPr>
          <w:b w:val="0"/>
          <w:sz w:val="22"/>
        </w:rPr>
        <w:t>Nom et 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>
      <w:r>
        <w:rPr>
          <w:b/>
          <w:sz w:val="24"/>
        </w:rPr>
        <w:t>2. Identification du maître d'ouvrage</w:t>
      </w:r>
    </w:p>
    <w:p>
      <w:r>
        <w:rPr>
          <w:b w:val="0"/>
          <w:sz w:val="22"/>
        </w:rPr>
        <w:t>Nom ou raison sociale : 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>
      <w:r>
        <w:rPr>
          <w:b/>
          <w:sz w:val="24"/>
        </w:rPr>
        <w:t>3. Identification du constructeur</w:t>
      </w:r>
    </w:p>
    <w:p>
      <w:r>
        <w:rPr>
          <w:b w:val="0"/>
          <w:sz w:val="22"/>
        </w:rPr>
        <w:t>Nom ou raison sociale : 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>
      <w:r>
        <w:rPr>
          <w:b/>
          <w:sz w:val="24"/>
        </w:rPr>
        <w:t>4. Description de l’ouvrage</w:t>
      </w:r>
    </w:p>
    <w:p>
      <w:r>
        <w:rPr>
          <w:b w:val="0"/>
          <w:sz w:val="22"/>
        </w:rPr>
        <w:t>Adresse de l’ouvrage : _____________________________________________________</w:t>
      </w:r>
    </w:p>
    <w:p>
      <w:r>
        <w:rPr>
          <w:b w:val="0"/>
          <w:sz w:val="22"/>
        </w:rPr>
        <w:t>Nature des travaux : _______________________________________________________</w:t>
      </w:r>
    </w:p>
    <w:p>
      <w:r>
        <w:rPr>
          <w:b w:val="0"/>
          <w:sz w:val="22"/>
        </w:rPr>
        <w:t>Date de réception des travaux : ____________________________________________</w:t>
      </w:r>
    </w:p>
    <w:p/>
    <w:p>
      <w:r>
        <w:rPr>
          <w:b/>
          <w:sz w:val="24"/>
        </w:rPr>
        <w:t>5. Objet de l’attestation</w:t>
      </w:r>
    </w:p>
    <w:p>
      <w:r>
        <w:rPr>
          <w:b w:val="0"/>
          <w:sz w:val="22"/>
        </w:rPr>
        <w:t>Par la présente, il est certifié que, conformément aux dispositions des articles L.242-1 et suivants du Code des assurances,</w:t>
      </w:r>
    </w:p>
    <w:p>
      <w:r>
        <w:rPr>
          <w:b w:val="0"/>
          <w:sz w:val="22"/>
        </w:rPr>
        <w:t>une assurance dommages-ouvrage a été souscrite par le maître d’ouvrage pour garantir le paiement rapide des réparations des dommages relevant de la garantie décennale,</w:t>
      </w:r>
    </w:p>
    <w:p>
      <w:r>
        <w:rPr>
          <w:b w:val="0"/>
          <w:sz w:val="22"/>
        </w:rPr>
        <w:t>après réception des travaux de construction susvisés.</w:t>
      </w:r>
    </w:p>
    <w:p/>
    <w:p>
      <w:r>
        <w:rPr>
          <w:b/>
          <w:sz w:val="24"/>
        </w:rPr>
        <w:t>6. Informations sur la police d’assurance dommages-ouvrage</w:t>
      </w:r>
    </w:p>
    <w:p>
      <w:r>
        <w:rPr>
          <w:b w:val="0"/>
          <w:sz w:val="22"/>
        </w:rPr>
        <w:t>Nom de la compagnie d’assurance : ___________________________________________</w:t>
      </w:r>
    </w:p>
    <w:p>
      <w:r>
        <w:rPr>
          <w:b w:val="0"/>
          <w:sz w:val="22"/>
        </w:rPr>
        <w:t>Numéro de contrat d’assurance : ______________________________________________</w:t>
      </w:r>
    </w:p>
    <w:p>
      <w:r>
        <w:rPr>
          <w:b w:val="0"/>
          <w:sz w:val="22"/>
        </w:rPr>
        <w:t>Date de prise d’effet du contrat : ___________________________________________</w:t>
      </w:r>
    </w:p>
    <w:p>
      <w:r>
        <w:rPr>
          <w:b w:val="0"/>
          <w:sz w:val="22"/>
        </w:rPr>
        <w:t>Durée de la garantie : ______________________________________________________</w:t>
      </w:r>
    </w:p>
    <w:p/>
    <w:p>
      <w:r>
        <w:rPr>
          <w:b/>
          <w:sz w:val="24"/>
        </w:rPr>
        <w:t>7. Engagement de l’assureur</w:t>
      </w:r>
    </w:p>
    <w:p>
      <w:r>
        <w:rPr>
          <w:b w:val="0"/>
          <w:sz w:val="22"/>
        </w:rPr>
        <w:t>L’assureur s’engage à garantir le maître d’ouvrage contre les dommages affectant la solidité de l’ouvrage ou le rendant impropre à sa destination,</w:t>
      </w:r>
    </w:p>
    <w:p>
      <w:r>
        <w:rPr>
          <w:b w:val="0"/>
          <w:sz w:val="22"/>
        </w:rPr>
        <w:t>survenant dans le délai de dix ans à compter de la réception des travaux, conformément aux dispositions légales en vigueur.</w:t>
      </w:r>
    </w:p>
    <w:p/>
    <w:p>
      <w:r>
        <w:rPr>
          <w:b/>
          <w:sz w:val="24"/>
        </w:rPr>
        <w:t>8. Pièces annexes</w:t>
      </w:r>
    </w:p>
    <w:p>
      <w:r>
        <w:rPr>
          <w:b w:val="0"/>
          <w:sz w:val="22"/>
        </w:rPr>
        <w:t>Le présent document est accompagné des pièces justificatives suivantes :</w:t>
      </w:r>
    </w:p>
    <w:p>
      <w:r>
        <w:rPr>
          <w:b w:val="0"/>
          <w:sz w:val="22"/>
        </w:rPr>
        <w:t>- Copie du contrat d'assurance dommages-ouvrage</w:t>
      </w:r>
    </w:p>
    <w:p>
      <w:r>
        <w:rPr>
          <w:b w:val="0"/>
          <w:sz w:val="22"/>
        </w:rPr>
        <w:t>- Copie du procès-verbal de réception des travaux</w:t>
      </w:r>
    </w:p>
    <w:p>
      <w:r>
        <w:rPr>
          <w:b w:val="0"/>
          <w:sz w:val="22"/>
        </w:rPr>
        <w:t>- Copie de la déclaration d'ouverture de chantier</w:t>
      </w:r>
    </w:p>
    <w:p/>
    <w:p>
      <w:pPr>
        <w:jc w:val="center"/>
      </w:pPr>
      <w:r>
        <w:rPr>
          <w:b w:val="0"/>
          <w:sz w:val="22"/>
        </w:rPr>
        <w:t>Fait pour servir et valoir ce que de droit.</w:t>
      </w:r>
    </w:p>
    <w:p/>
    <w:p/>
    <w:p/>
    <w:p>
      <w:r>
        <w:rPr>
          <w:b w:val="0"/>
          <w:sz w:val="22"/>
        </w:rPr>
        <w:t>Lieu : ____________________________________________</w:t>
      </w:r>
    </w:p>
    <w:p>
      <w:r>
        <w:rPr>
          <w:b w:val="0"/>
          <w:sz w:val="22"/>
        </w:rPr>
        <w:t>Date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ASSURÉ / 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ASSUREUR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toutes lettres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https://modele-attestation.com/attestation-dommage-ouvrage/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ommage-ouvrag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