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ATTESTATION DE DONATION BANCAIRE</w:t>
      </w:r>
    </w:p>
    <w:p/>
    <w:p/>
    <w:p>
      <w:r>
        <w:rPr>
          <w:b/>
          <w:sz w:val="24"/>
        </w:rPr>
        <w:t>I. IDENTITÉ DU DONATEUR</w:t>
      </w:r>
    </w:p>
    <w:p>
      <w:r>
        <w:rPr>
          <w:b w:val="0"/>
          <w:sz w:val="22"/>
        </w:rPr>
        <w:t>Nom et prénom : 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</w:t>
      </w:r>
    </w:p>
    <w:p>
      <w:r>
        <w:rPr>
          <w:b w:val="0"/>
          <w:sz w:val="22"/>
        </w:rPr>
        <w:t>Date et lieu de naissance : ________________________________________________</w:t>
      </w:r>
    </w:p>
    <w:p>
      <w:r>
        <w:rPr>
          <w:b w:val="0"/>
          <w:sz w:val="22"/>
        </w:rPr>
        <w:t>Profession : _______________________________________________________________</w:t>
      </w:r>
    </w:p>
    <w:p/>
    <w:p>
      <w:r>
        <w:rPr>
          <w:b/>
          <w:sz w:val="24"/>
        </w:rPr>
        <w:t>II. IDENTITÉ DU BÉNÉFICIAIRE</w:t>
      </w:r>
    </w:p>
    <w:p>
      <w:r>
        <w:rPr>
          <w:b w:val="0"/>
          <w:sz w:val="22"/>
        </w:rPr>
        <w:t>Nom et prénom : 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</w:t>
      </w:r>
    </w:p>
    <w:p>
      <w:r>
        <w:rPr>
          <w:b w:val="0"/>
          <w:sz w:val="22"/>
        </w:rPr>
        <w:t>Date et lieu de naissance : ________________________________________________</w:t>
      </w:r>
    </w:p>
    <w:p>
      <w:r>
        <w:rPr>
          <w:b w:val="0"/>
          <w:sz w:val="22"/>
        </w:rPr>
        <w:t>Lien de parenté ou relation : ______________________________________________</w:t>
      </w:r>
    </w:p>
    <w:p/>
    <w:p>
      <w:r>
        <w:rPr>
          <w:b/>
          <w:sz w:val="24"/>
        </w:rPr>
        <w:t>III. INFORMATIONS BANCAIRES</w:t>
      </w:r>
    </w:p>
    <w:p>
      <w:r>
        <w:rPr>
          <w:b w:val="0"/>
          <w:sz w:val="22"/>
        </w:rPr>
        <w:t>Nom de la banque : ________________________________________________________</w:t>
      </w:r>
    </w:p>
    <w:p>
      <w:r>
        <w:rPr>
          <w:b w:val="0"/>
          <w:sz w:val="22"/>
        </w:rPr>
        <w:t>Adresse de l'agence bancaire : _____________________________________________</w:t>
      </w:r>
    </w:p>
    <w:p>
      <w:r>
        <w:rPr>
          <w:b w:val="0"/>
          <w:sz w:val="22"/>
        </w:rPr>
        <w:t>Numéro de compte bancaire du bénéficiaire : ________________________________</w:t>
      </w:r>
    </w:p>
    <w:p/>
    <w:p>
      <w:r>
        <w:rPr>
          <w:b/>
          <w:sz w:val="24"/>
        </w:rPr>
        <w:t>IV. OBJET DE LA DONATION</w:t>
      </w:r>
    </w:p>
    <w:p>
      <w:r>
        <w:rPr>
          <w:b w:val="0"/>
          <w:sz w:val="22"/>
        </w:rPr>
        <w:t>Par la présente, je soussigné(e), le donateur, déclare avoir effectué une donation bancaire au bénéfice du bénéficiaire mentionné ci-dessus.</w:t>
      </w:r>
    </w:p>
    <w:p>
      <w:r>
        <w:rPr>
          <w:b w:val="0"/>
          <w:sz w:val="22"/>
        </w:rPr>
        <w:t>Cette donation consiste en un transfert de fonds d'un montant de : ___________________________ euros (€).</w:t>
      </w:r>
    </w:p>
    <w:p>
      <w:r>
        <w:rPr>
          <w:b w:val="0"/>
          <w:sz w:val="22"/>
        </w:rPr>
        <w:t>Cette somme a été transférée par virement bancaire sur le compte indiqué ci-dessus.</w:t>
      </w:r>
    </w:p>
    <w:p/>
    <w:p>
      <w:r>
        <w:rPr>
          <w:b/>
          <w:sz w:val="24"/>
        </w:rPr>
        <w:t>V. DÉCLARATIONS ET ENGAGEMENTS</w:t>
      </w:r>
    </w:p>
    <w:p>
      <w:r>
        <w:rPr>
          <w:b w:val="0"/>
          <w:sz w:val="22"/>
        </w:rPr>
        <w:t>Je certifie que cette donation est réalisée librement et sans contrepartie, conformément aux dispositions du Code civil français relatives aux donations manuelles et aux libéralités entre vifs.</w:t>
      </w:r>
    </w:p>
    <w:p>
      <w:r>
        <w:rPr>
          <w:b w:val="0"/>
          <w:sz w:val="22"/>
        </w:rPr>
        <w:t>Je m'engage à fournir tout document justificatif nécessaire en cas de demande de l'administration fiscale ou de toute autre autorité compétente.</w:t>
      </w:r>
    </w:p>
    <w:p>
      <w:r>
        <w:rPr>
          <w:b w:val="0"/>
          <w:sz w:val="22"/>
        </w:rPr>
        <w:t>Le bénéficiaire déclare accepter cette donation et reconnaître avoir été informé des conséquences juridiques et fiscales de cet acte.</w:t>
      </w:r>
    </w:p>
    <w:p/>
    <w:p>
      <w:r>
        <w:rPr>
          <w:b/>
          <w:sz w:val="24"/>
        </w:rPr>
        <w:t>VI. CONFIDENTIALITÉ</w:t>
      </w:r>
    </w:p>
    <w:p>
      <w:r>
        <w:rPr>
          <w:b w:val="0"/>
          <w:sz w:val="22"/>
        </w:rPr>
        <w:t>Les parties s'engagent à respecter la confidentialité de cet acte de donation bancaire et à ne divulguer aucune information à des tiers sans consentement mutuel, sauf obligation légale.</w:t>
      </w:r>
    </w:p>
    <w:p/>
    <w:p>
      <w:r>
        <w:rPr>
          <w:b/>
          <w:sz w:val="24"/>
        </w:rPr>
        <w:t>VII. CLAUSE FINALE</w:t>
      </w:r>
    </w:p>
    <w:p>
      <w:r>
        <w:rPr>
          <w:b w:val="0"/>
          <w:sz w:val="22"/>
        </w:rPr>
        <w:t>Cette attestation est établie en deux exemplaires originaux, remis respectivement au donateur et au bénéficiaire.</w:t>
      </w:r>
    </w:p>
    <w:p/>
    <w:p/>
    <w:p>
      <w:r>
        <w:rPr>
          <w:b w:val="0"/>
          <w:sz w:val="22"/>
        </w:rPr>
        <w:t>Lieu 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DONATEUR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BÉNÉFICIAIRE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en lettres capitales : 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en lettres capitales : 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https://modele-attestation.com/attestation-donation-banque/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donation-banque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