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EMPLOYEUR MUTUELLE OBLIGATOIRE</w:t>
      </w:r>
    </w:p>
    <w:p/>
    <w:p/>
    <w:p>
      <w:r>
        <w:rPr>
          <w:b/>
          <w:sz w:val="24"/>
        </w:rPr>
        <w:t>I. Informations sur l'employeur</w:t>
      </w:r>
    </w:p>
    <w:p>
      <w:r>
        <w:rPr>
          <w:b w:val="0"/>
          <w:sz w:val="22"/>
        </w:rPr>
        <w:t>Nom ou raison sociale : _____________________________________________________________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__________________________________________________________</w:t>
      </w:r>
    </w:p>
    <w:p>
      <w:r>
        <w:rPr>
          <w:b w:val="0"/>
          <w:sz w:val="22"/>
        </w:rPr>
        <w:t>Numéro SIRET : ___________________________________________________________________</w:t>
      </w:r>
    </w:p>
    <w:p>
      <w:r>
        <w:rPr>
          <w:b w:val="0"/>
          <w:sz w:val="22"/>
        </w:rPr>
        <w:t>Code APE/NAF : ___________________________________________________________________</w:t>
      </w:r>
    </w:p>
    <w:p/>
    <w:p>
      <w:r>
        <w:rPr>
          <w:b/>
          <w:sz w:val="24"/>
        </w:rPr>
        <w:t>II. Informations sur le salarié</w:t>
      </w:r>
    </w:p>
    <w:p>
      <w:r>
        <w:rPr>
          <w:b w:val="0"/>
          <w:sz w:val="22"/>
        </w:rPr>
        <w:t>Nom et prénom : _________________________________________________________________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_____________________________________________________</w:t>
      </w:r>
    </w:p>
    <w:p/>
    <w:p>
      <w:r>
        <w:rPr>
          <w:b/>
          <w:sz w:val="24"/>
        </w:rPr>
        <w:t>III. Informations sur le contrat de travail</w:t>
      </w:r>
    </w:p>
    <w:p>
      <w:r>
        <w:rPr>
          <w:b w:val="0"/>
          <w:sz w:val="22"/>
        </w:rPr>
        <w:t>Date d’embauche : ________________________________________________________________</w:t>
      </w:r>
    </w:p>
    <w:p>
      <w:r>
        <w:rPr>
          <w:b w:val="0"/>
          <w:sz w:val="22"/>
        </w:rPr>
        <w:t>Poste occupé : ___________________________________________________________________</w:t>
      </w:r>
    </w:p>
    <w:p>
      <w:r>
        <w:rPr>
          <w:b w:val="0"/>
          <w:sz w:val="22"/>
        </w:rPr>
        <w:t>Durée du contrat : _______________________________________________________________</w:t>
      </w:r>
    </w:p>
    <w:p>
      <w:r>
        <w:rPr>
          <w:b w:val="0"/>
          <w:sz w:val="22"/>
        </w:rPr>
        <w:t>Temps de travail (heures hebdomadaires) : ___________________________________________</w:t>
      </w:r>
    </w:p>
    <w:p/>
    <w:p>
      <w:r>
        <w:rPr>
          <w:b/>
          <w:sz w:val="24"/>
        </w:rPr>
        <w:t>IV. Attestation de couverture mutuelle obligatoire</w:t>
      </w:r>
    </w:p>
    <w:p>
      <w:r>
        <w:rPr>
          <w:b w:val="0"/>
          <w:sz w:val="22"/>
        </w:rPr>
        <w:t>Nous attestons que le salarié désigné ci-dessus est affilié à la mutuelle d’entreprise conformément aux dispositions légales et conventionnelles en vigueur, notamment les articles L911-1 et suivants du Code de la Sécurité Sociale.</w:t>
      </w:r>
    </w:p>
    <w:p>
      <w:r>
        <w:rPr>
          <w:b w:val="0"/>
          <w:sz w:val="22"/>
        </w:rPr>
        <w:t>Cette couverture mutuelle obligatoire a pris effet à compter de la date d’embauche ou de la date d’adhésion au régime collectif de l’entreprise.</w:t>
      </w:r>
    </w:p>
    <w:p>
      <w:r>
        <w:rPr>
          <w:b w:val="0"/>
          <w:sz w:val="22"/>
        </w:rPr>
        <w:t>Le salarié bénéficie d’une couverture complémentaire santé conforme aux garanties minimales prévues par la loi et/ou la convention collective applicable.</w:t>
      </w:r>
    </w:p>
    <w:p/>
    <w:p>
      <w:r>
        <w:rPr>
          <w:b/>
          <w:sz w:val="24"/>
        </w:rPr>
        <w:t>V. Dispense ou exonération éventuelle</w:t>
      </w:r>
    </w:p>
    <w:p>
      <w:r>
        <w:rPr>
          <w:b w:val="0"/>
          <w:sz w:val="22"/>
        </w:rPr>
        <w:t>Le salarié a été informé de son obligation d’adhérer à la mutuelle d’entreprise. Toute demande de dispense doit être justifiée par un cas légalement reconnu (exemple : bénéficiaire de la CMU-C, bénéficiaire d’une couverture individuelle souscrite avant l’entrée dans l’entreprise, etc.).</w:t>
      </w:r>
    </w:p>
    <w:p>
      <w:r>
        <w:rPr>
          <w:b w:val="0"/>
          <w:sz w:val="22"/>
        </w:rPr>
        <w:t>A ce jour, le salarié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Adhère à la mutuelle obligatoire de l’entreprise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Bénéficie d’une dispense valable (préciser)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Autre situation (préciser) : ___________________________________________</w:t>
            </w:r>
          </w:p>
        </w:tc>
      </w:tr>
    </w:tbl>
    <w:p/>
    <w:p/>
    <w:p>
      <w:r>
        <w:rPr>
          <w:b/>
          <w:sz w:val="24"/>
        </w:rPr>
        <w:t>VI. Engagement de l’employeur</w:t>
      </w:r>
    </w:p>
    <w:p>
      <w:r>
        <w:rPr>
          <w:b w:val="0"/>
          <w:sz w:val="22"/>
        </w:rPr>
        <w:t>L’employeur s’engage à respecter les obligations légales et conventionnelles relatives à la mise en place, à la gestion et à la communication de la mutuelle obligatoire auprès des salariés, ainsi qu’à la déclaration de cette couverture auprès des organismes compétents.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https://modele-attestation.com/attestation-employeur-mutuelle-obligatoire/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employeur-mutuelle-obligatoir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