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ATTESTATION DE CONFORMITÉ ERP 5ÈME CATÉGORIE</w:t>
      </w:r>
    </w:p>
    <w:p/>
    <w:p/>
    <w:p>
      <w:r>
        <w:rPr>
          <w:b/>
          <w:sz w:val="22"/>
        </w:rPr>
        <w:t>Identification de l'établissement</w:t>
      </w:r>
    </w:p>
    <w:p>
      <w:r>
        <w:rPr>
          <w:b w:val="0"/>
          <w:sz w:val="22"/>
        </w:rPr>
        <w:t>Nom de l'établissement : __________________________________________________________</w:t>
      </w:r>
    </w:p>
    <w:p>
      <w:r>
        <w:rPr>
          <w:b w:val="0"/>
          <w:sz w:val="22"/>
        </w:rPr>
        <w:t>Adresse complète : _______________________________________________________________</w:t>
      </w:r>
    </w:p>
    <w:p>
      <w:r>
        <w:rPr>
          <w:b w:val="0"/>
          <w:sz w:val="22"/>
        </w:rPr>
        <w:t>Code postal : _______________________    Ville : _________________________________</w:t>
      </w:r>
    </w:p>
    <w:p>
      <w:r>
        <w:rPr>
          <w:b w:val="0"/>
          <w:sz w:val="22"/>
        </w:rPr>
        <w:t>Téléphone : __________________________    Email : ________________________________</w:t>
      </w:r>
    </w:p>
    <w:p/>
    <w:p>
      <w:r>
        <w:rPr>
          <w:b/>
          <w:sz w:val="22"/>
        </w:rPr>
        <w:t>Responsable de l'établissement</w:t>
      </w:r>
    </w:p>
    <w:p>
      <w:r>
        <w:rPr>
          <w:b w:val="0"/>
          <w:sz w:val="22"/>
        </w:rPr>
        <w:t>Nom et prénom : _________________________________________________________________</w:t>
      </w:r>
    </w:p>
    <w:p>
      <w:r>
        <w:rPr>
          <w:b w:val="0"/>
          <w:sz w:val="22"/>
        </w:rPr>
        <w:t>Fonction : ______________________________________________________________________</w:t>
      </w:r>
    </w:p>
    <w:p/>
    <w:p>
      <w:r>
        <w:rPr>
          <w:b/>
          <w:sz w:val="22"/>
        </w:rPr>
        <w:t>Objet</w:t>
      </w:r>
    </w:p>
    <w:p>
      <w:r>
        <w:rPr>
          <w:b w:val="0"/>
          <w:sz w:val="22"/>
        </w:rPr>
        <w:t>Par la présente, nous attestons que l'établissement désigné ci-dessus est conforme aux dispositions réglementaires applicables aux Établissements Recevant du Public (ERP) de 5ème catégorie, telles que définies par le Code de la construction et de l'habitation ainsi que par les arrêtés en vigueur.</w:t>
      </w:r>
    </w:p>
    <w:p/>
    <w:p>
      <w:r>
        <w:rPr>
          <w:b/>
          <w:sz w:val="22"/>
        </w:rPr>
        <w:t>Caractéristiques de l'établissement</w:t>
      </w:r>
    </w:p>
    <w:p>
      <w:r>
        <w:rPr>
          <w:b w:val="0"/>
          <w:sz w:val="22"/>
        </w:rPr>
        <w:t>Type d'établissement (ex : magasin, restaurant, bureau, etc.) : ____________________________</w:t>
      </w:r>
    </w:p>
    <w:p>
      <w:r>
        <w:rPr>
          <w:b w:val="0"/>
          <w:sz w:val="22"/>
        </w:rPr>
        <w:t>Capacité d'accueil maximale (personnes) : ____________________________</w:t>
      </w:r>
    </w:p>
    <w:p>
      <w:r>
        <w:rPr>
          <w:b w:val="0"/>
          <w:sz w:val="22"/>
        </w:rPr>
        <w:t>Surface totale accessible au public (m²) : ____________________________</w:t>
      </w:r>
    </w:p>
    <w:p/>
    <w:p>
      <w:r>
        <w:rPr>
          <w:b/>
          <w:sz w:val="22"/>
        </w:rPr>
        <w:t>Conformité sécurité incendie</w:t>
      </w:r>
    </w:p>
    <w:p>
      <w:r>
        <w:rPr>
          <w:b w:val="0"/>
          <w:sz w:val="22"/>
        </w:rPr>
        <w:t>L'établissement respecte les règles de sécurité incendie applicables aux ERP 5ème catégorie, notamment :</w:t>
      </w:r>
    </w:p>
    <w:p>
      <w:r>
        <w:rPr>
          <w:b w:val="0"/>
          <w:sz w:val="22"/>
        </w:rPr>
        <w:t>• Les installations électriques sont conformes aux normes en vigueur.</w:t>
      </w:r>
    </w:p>
    <w:p>
      <w:r>
        <w:rPr>
          <w:b w:val="0"/>
          <w:sz w:val="22"/>
        </w:rPr>
        <w:t>• Les moyens d’évacuation sont en nombre suffisant, clairement signalés et dégagés.</w:t>
      </w:r>
    </w:p>
    <w:p>
      <w:r>
        <w:rPr>
          <w:b w:val="0"/>
          <w:sz w:val="22"/>
        </w:rPr>
        <w:t>• Les extincteurs sont présents, contrôlés et accessibles.</w:t>
      </w:r>
    </w:p>
    <w:p>
      <w:r>
        <w:rPr>
          <w:b w:val="0"/>
          <w:sz w:val="22"/>
        </w:rPr>
        <w:t>• Les matériaux utilisés répondent aux exigences de résistance au feu.</w:t>
      </w:r>
    </w:p>
    <w:p/>
    <w:p>
      <w:r>
        <w:rPr>
          <w:b/>
          <w:sz w:val="22"/>
        </w:rPr>
        <w:t>Accessibilité aux personnes handicapées</w:t>
      </w:r>
    </w:p>
    <w:p>
      <w:r>
        <w:rPr>
          <w:b w:val="0"/>
          <w:sz w:val="22"/>
        </w:rPr>
        <w:t>L'établissement est accessible conformément aux dispositions légales en vigueur relatives à l'accessibilité des ERP aux personnes handicapées, notamment :</w:t>
      </w:r>
    </w:p>
    <w:p>
      <w:r>
        <w:rPr>
          <w:b w:val="0"/>
          <w:sz w:val="22"/>
        </w:rPr>
        <w:t>• Accès de plain-pied ou par rampe conforme.</w:t>
      </w:r>
    </w:p>
    <w:p>
      <w:r>
        <w:rPr>
          <w:b w:val="0"/>
          <w:sz w:val="22"/>
        </w:rPr>
        <w:t>• Circulations intérieures adaptées.</w:t>
      </w:r>
    </w:p>
    <w:p>
      <w:r>
        <w:rPr>
          <w:b w:val="0"/>
          <w:sz w:val="22"/>
        </w:rPr>
        <w:t>• Sanitaires accessibles.</w:t>
      </w:r>
    </w:p>
    <w:p>
      <w:r>
        <w:rPr>
          <w:b w:val="0"/>
          <w:sz w:val="22"/>
        </w:rPr>
        <w:t>• Signalétique appropriée.</w:t>
      </w:r>
    </w:p>
    <w:p/>
    <w:p>
      <w:r>
        <w:rPr>
          <w:b/>
          <w:sz w:val="22"/>
        </w:rPr>
        <w:t>Contrôles et vérifications</w:t>
      </w:r>
    </w:p>
    <w:p>
      <w:r>
        <w:rPr>
          <w:b w:val="0"/>
          <w:sz w:val="22"/>
        </w:rPr>
        <w:t>Les vérifications périodiques obligatoires ont été réalisées conformément à la réglementation :</w:t>
      </w:r>
    </w:p>
    <w:p>
      <w:r>
        <w:rPr>
          <w:b w:val="0"/>
          <w:sz w:val="22"/>
        </w:rPr>
        <w:t>• Contrôle des installations électriques</w:t>
      </w:r>
    </w:p>
    <w:p>
      <w:r>
        <w:rPr>
          <w:b w:val="0"/>
          <w:sz w:val="22"/>
        </w:rPr>
        <w:t>• Contrôle des équipements de sécurité incendie</w:t>
      </w:r>
    </w:p>
    <w:p>
      <w:r>
        <w:rPr>
          <w:b w:val="0"/>
          <w:sz w:val="22"/>
        </w:rPr>
        <w:t>• Vérification des moyens d’évacuation</w:t>
      </w:r>
    </w:p>
    <w:p>
      <w:r>
        <w:rPr>
          <w:b w:val="0"/>
          <w:sz w:val="22"/>
        </w:rPr>
        <w:t>• Autres contrôles spécifiques : ___________________________________________________</w:t>
      </w:r>
    </w:p>
    <w:p/>
    <w:p>
      <w:r>
        <w:rPr>
          <w:b w:val="0"/>
          <w:sz w:val="22"/>
        </w:rPr>
        <w:t>Nous, soussignés, certifions que les informations contenues dans cette attestation sont exactes et que l'établissement répond aux exigences réglementaires applicables aux ERP 5ème catégorie.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Représentant de l'établissement</w:t>
            </w:r>
          </w:p>
        </w:tc>
        <w:tc>
          <w:tcPr>
            <w:tcW w:type="dxa" w:w="4986"/>
            <w:tcBorders>
              <w:top w:val="nil"/>
              <w:left w:val="nil"/>
              <w:bottom w:val="nil"/>
              <w:right w:val="nil"/>
              <w:insideH w:val="nil"/>
              <w:insideV w:val="nil"/>
            </w:tcBorders>
          </w:tcPr>
          <w:p>
            <w:pPr>
              <w:jc w:val="center"/>
            </w:pPr>
            <w:r>
              <w:t>Contrôleur / Vérificateur</w:t>
            </w:r>
          </w:p>
        </w:tc>
      </w:tr>
      <w:tr>
        <w:tc>
          <w:tcPr>
            <w:tcW w:type="dxa" w:w="4986"/>
            <w:tcBorders>
              <w:top w:val="nil"/>
              <w:left w:val="nil"/>
              <w:bottom w:val="nil"/>
              <w:right w:val="nil"/>
              <w:insideH w:val="nil"/>
              <w:insideV w:val="nil"/>
            </w:tcBorders>
          </w:tcPr>
          <w:p>
            <w:pPr>
              <w:jc w:val="center"/>
            </w:pPr>
            <w:r>
              <w:br/>
              <w:br/>
              <w:t>Signature : ________________________________</w:t>
            </w:r>
          </w:p>
        </w:tc>
        <w:tc>
          <w:tcPr>
            <w:tcW w:type="dxa" w:w="4986"/>
            <w:tcBorders>
              <w:top w:val="nil"/>
              <w:left w:val="nil"/>
              <w:bottom w:val="nil"/>
              <w:right w:val="nil"/>
              <w:insideH w:val="nil"/>
              <w:insideV w:val="nil"/>
            </w:tcBorders>
          </w:tcPr>
          <w:p>
            <w:pPr>
              <w:jc w:val="center"/>
            </w:pPr>
            <w:r>
              <w:br/>
              <w:br/>
              <w:t>Signature : ________________________________</w:t>
            </w:r>
          </w:p>
        </w:tc>
      </w:tr>
      <w:tr>
        <w:tc>
          <w:tcPr>
            <w:tcW w:type="dxa" w:w="4986"/>
            <w:tcBorders>
              <w:top w:val="nil"/>
              <w:left w:val="nil"/>
              <w:bottom w:val="nil"/>
              <w:right w:val="nil"/>
              <w:insideH w:val="nil"/>
              <w:insideV w:val="nil"/>
            </w:tcBorders>
          </w:tcPr>
          <w:p>
            <w:pPr>
              <w:jc w:val="center"/>
            </w:pPr>
            <w:r>
              <w:t>Nom : ______________________________________</w:t>
            </w:r>
          </w:p>
        </w:tc>
        <w:tc>
          <w:tcPr>
            <w:tcW w:type="dxa" w:w="4986"/>
            <w:tcBorders>
              <w:top w:val="nil"/>
              <w:left w:val="nil"/>
              <w:bottom w:val="nil"/>
              <w:right w:val="nil"/>
              <w:insideH w:val="nil"/>
              <w:insideV w:val="nil"/>
            </w:tcBorders>
          </w:tcPr>
          <w:p>
            <w:pPr>
              <w:jc w:val="center"/>
            </w:pPr>
            <w:r>
              <w:t>Nom : ______________________________________</w:t>
            </w:r>
          </w:p>
        </w:tc>
      </w:tr>
    </w:tbl>
    <w:p/>
    <w:p/>
    <w:p>
      <w:r>
        <w:rPr>
          <w:b w:val="0"/>
          <w:sz w:val="22"/>
        </w:rPr>
        <w:t>Cette attestation est délivrée pour servir et valoir ce que de droit, conformément aux articles L123-1 et suivants du Code de la construction et de l'habitation.</w:t>
      </w:r>
    </w:p>
    <w:p>
      <w:r>
        <w:br w:type="page"/>
      </w:r>
    </w:p>
    <w:p>
      <w:pPr>
        <w:jc w:val="center"/>
      </w:pPr>
      <w:r>
        <w:rPr>
          <w:color w:val="555555"/>
          <w:sz w:val="24"/>
        </w:rPr>
        <w:t>Source originale de ce document :</w:t>
      </w:r>
    </w:p>
    <w:p>
      <w:pPr>
        <w:jc w:val="center"/>
      </w:pPr>
      <w:hyperlink r:id="rId9">
        <w:r>
          <w:rPr>
            <w:color w:val="0000FF"/>
            <w:u w:val="single"/>
          </w:rPr>
          <w:t>https://modele-attestation.com/attestation-erp-5eme-categorie/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https://modele-attestation.com</w:t>
        </w:r>
      </w:hyperlink>
    </w:p>
    <w:p>
      <w:pPr>
        <w:jc w:val="center"/>
      </w:pPr>
      <w:r>
        <w:rPr>
          <w:color w:val="808080"/>
          <w:sz w:val="20"/>
        </w:rPr>
        <w:t>Ce modèle est destiné exclusivement à un usage personnel et non commercial.</w:t>
        <w:br/>
        <w:t>Toute diffusion ou publication doit obligatoirement mentionner la source. © modele-attestation.com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attestation.com/attestation-erp-5eme-categorie/" TargetMode="External"/><Relationship Id="rId10" Type="http://schemas.openxmlformats.org/officeDocument/2006/relationships/hyperlink" Target="https://modele-attest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