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2"/>
        </w:rPr>
        <w:t>ATTESTATION DE L'EXPERT-COMPTABLE</w:t>
      </w:r>
    </w:p>
    <w:p/>
    <w:p/>
    <w:p>
      <w:r>
        <w:rPr>
          <w:b w:val="0"/>
          <w:sz w:val="22"/>
        </w:rPr>
        <w:t>Je soussigné(e), Expert-Comptable inscrit(e) à l’Ordre des Experts-Comptables, atteste par la présente ce qui suit :</w:t>
      </w:r>
    </w:p>
    <w:p/>
    <w:p>
      <w:r>
        <w:rPr>
          <w:b/>
          <w:sz w:val="24"/>
        </w:rPr>
        <w:t>1. Identification de l’Expert-Comptable</w:t>
      </w:r>
    </w:p>
    <w:p>
      <w:r>
        <w:rPr>
          <w:b w:val="0"/>
          <w:sz w:val="22"/>
        </w:rPr>
        <w:t>Nom : ________________________________________________________________</w:t>
      </w:r>
    </w:p>
    <w:p>
      <w:r>
        <w:rPr>
          <w:b w:val="0"/>
          <w:sz w:val="22"/>
        </w:rPr>
        <w:t>Prénom : _____________________________________________________________</w:t>
      </w:r>
    </w:p>
    <w:p>
      <w:r>
        <w:rPr>
          <w:b w:val="0"/>
          <w:sz w:val="22"/>
        </w:rPr>
        <w:t>Adresse professionnelle : _____________________________________________</w:t>
      </w:r>
    </w:p>
    <w:p>
      <w:r>
        <w:rPr>
          <w:b w:val="0"/>
          <w:sz w:val="22"/>
        </w:rPr>
        <w:t>Numéro d’inscription à l’Ordre : ______________________________________</w:t>
      </w:r>
    </w:p>
    <w:p/>
    <w:p>
      <w:r>
        <w:rPr>
          <w:b/>
          <w:sz w:val="24"/>
        </w:rPr>
        <w:t>2. Identification du Client</w:t>
      </w:r>
    </w:p>
    <w:p>
      <w:r>
        <w:rPr>
          <w:b w:val="0"/>
          <w:sz w:val="22"/>
        </w:rPr>
        <w:t>Nom / Raison sociale : ________________________________________________</w:t>
      </w:r>
    </w:p>
    <w:p>
      <w:r>
        <w:rPr>
          <w:b w:val="0"/>
          <w:sz w:val="22"/>
        </w:rPr>
        <w:t>Adresse du siège social : ______________________________________________</w:t>
      </w:r>
    </w:p>
    <w:p>
      <w:r>
        <w:rPr>
          <w:b w:val="0"/>
          <w:sz w:val="22"/>
        </w:rPr>
        <w:t>Numéro SIREN / SIRET : _______________________________________________</w:t>
      </w:r>
    </w:p>
    <w:p/>
    <w:p>
      <w:r>
        <w:rPr>
          <w:b/>
          <w:sz w:val="24"/>
        </w:rPr>
        <w:t>3. Objet de l’Attestation</w:t>
      </w:r>
    </w:p>
    <w:p>
      <w:r>
        <w:rPr>
          <w:b w:val="0"/>
          <w:sz w:val="22"/>
        </w:rPr>
        <w:t>Cette attestation a pour objet d’apporter une observation relative aux documents comptables, financiers ou à toute autre information communiquée par le client dans le cadre de notre mission.</w:t>
      </w:r>
    </w:p>
    <w:p/>
    <w:p>
      <w:r>
        <w:rPr>
          <w:b/>
          <w:sz w:val="24"/>
        </w:rPr>
        <w:t>4. Observation de l’Expert-Comptable</w:t>
      </w:r>
    </w:p>
    <w:p>
      <w:r>
        <w:rPr>
          <w:b w:val="0"/>
          <w:sz w:val="22"/>
        </w:rPr>
        <w:t>Après examen des éléments fournis, il est porté à votre connaissance l’observation suivante :</w:t>
      </w:r>
    </w:p>
    <w:p>
      <w:r>
        <w:rPr>
          <w:b w:val="0"/>
          <w:sz w:val="22"/>
        </w:rPr>
        <w:t>________________________________________________________________________</w:t>
      </w:r>
    </w:p>
    <w:p>
      <w:r>
        <w:rPr>
          <w:b w:val="0"/>
          <w:sz w:val="22"/>
        </w:rPr>
        <w:t>________________________________________________________________________</w:t>
      </w:r>
    </w:p>
    <w:p>
      <w:r>
        <w:rPr>
          <w:b w:val="0"/>
          <w:sz w:val="22"/>
        </w:rPr>
        <w:t>________________________________________________________________________</w:t>
      </w:r>
    </w:p>
    <w:p/>
    <w:p>
      <w:r>
        <w:rPr>
          <w:b/>
          <w:sz w:val="24"/>
        </w:rPr>
        <w:t>5. Précisions et Responsabilités</w:t>
      </w:r>
    </w:p>
    <w:p>
      <w:r>
        <w:rPr>
          <w:b w:val="0"/>
          <w:sz w:val="22"/>
        </w:rPr>
        <w:t>Cette attestation est délivrée conformément aux dispositions légales et réglementaires en vigueur en France, notamment celles régissant la profession d’Expert-Comptable.</w:t>
      </w:r>
    </w:p>
    <w:p>
      <w:r>
        <w:rPr>
          <w:b w:val="0"/>
          <w:sz w:val="22"/>
        </w:rPr>
        <w:t>L’Expert-Comptable rappelle que cette attestation ne constitue pas un audit au sens des normes d’audit, et que sa responsabilité est limitée aux diligences effectuées dans le cadre de la mission confiée.</w:t>
      </w:r>
    </w:p>
    <w:p/>
    <w:p>
      <w:r>
        <w:rPr>
          <w:b/>
          <w:sz w:val="24"/>
        </w:rPr>
        <w:t>6. Confidentialité</w:t>
      </w:r>
    </w:p>
    <w:p>
      <w:r>
        <w:rPr>
          <w:b w:val="0"/>
          <w:sz w:val="22"/>
        </w:rPr>
        <w:t>Les informations contenues dans cette attestation sont strictement confidentielles et destinées exclusivement au(x) destinataire(s) mentionné(s). Toute reproduction ou diffusion sans accord préalable est interdite.</w:t>
      </w:r>
    </w:p>
    <w:p/>
    <w:p/>
    <w:p>
      <w:r>
        <w:rPr>
          <w:b w:val="0"/>
          <w:sz w:val="22"/>
        </w:rPr>
        <w:t>Fait à : ________________________________________________________________</w:t>
      </w:r>
    </w:p>
    <w:p>
      <w:r>
        <w:rPr>
          <w:b w:val="0"/>
          <w:sz w:val="22"/>
        </w:rPr>
        <w:t>Le : _____________________________________________________________________</w:t>
      </w:r>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Expert-Comptable</w:t>
            </w:r>
          </w:p>
        </w:tc>
        <w:tc>
          <w:tcPr>
            <w:tcW w:type="dxa" w:w="4986"/>
            <w:tcBorders>
              <w:top w:val="nil"/>
              <w:left w:val="nil"/>
              <w:bottom w:val="nil"/>
              <w:right w:val="nil"/>
              <w:insideH w:val="nil"/>
              <w:insideV w:val="nil"/>
            </w:tcBorders>
          </w:tcPr>
          <w:p>
            <w:pPr>
              <w:jc w:val="center"/>
            </w:pPr>
            <w:r>
              <w:t>Client</w:t>
            </w:r>
          </w:p>
        </w:tc>
      </w:tr>
      <w:tr>
        <w:tc>
          <w:tcPr>
            <w:tcW w:type="dxa" w:w="4986"/>
            <w:tcBorders>
              <w:top w:val="nil"/>
              <w:left w:val="nil"/>
              <w:bottom w:val="nil"/>
              <w:right w:val="nil"/>
              <w:insideH w:val="nil"/>
              <w:insideV w:val="nil"/>
            </w:tcBorders>
          </w:tcPr>
          <w:p>
            <w:pPr>
              <w:jc w:val="center"/>
            </w:pPr>
            <w:r>
              <w:br/>
              <w:br/>
              <w:t>Signature : _________________________</w:t>
            </w:r>
          </w:p>
        </w:tc>
        <w:tc>
          <w:tcPr>
            <w:tcW w:type="dxa" w:w="4986"/>
            <w:tcBorders>
              <w:top w:val="nil"/>
              <w:left w:val="nil"/>
              <w:bottom w:val="nil"/>
              <w:right w:val="nil"/>
              <w:insideH w:val="nil"/>
              <w:insideV w:val="nil"/>
            </w:tcBorders>
          </w:tcPr>
          <w:p>
            <w:pPr>
              <w:jc w:val="center"/>
            </w:pPr>
            <w:r>
              <w:br/>
              <w:br/>
              <w:t>Signature : _________________________</w:t>
            </w:r>
          </w:p>
        </w:tc>
      </w:tr>
      <w:tr>
        <w:tc>
          <w:tcPr>
            <w:tcW w:type="dxa" w:w="4986"/>
            <w:tcBorders>
              <w:top w:val="nil"/>
              <w:left w:val="nil"/>
              <w:bottom w:val="nil"/>
              <w:right w:val="nil"/>
              <w:insideH w:val="nil"/>
              <w:insideV w:val="nil"/>
            </w:tcBorders>
          </w:tcPr>
          <w:p>
            <w:pPr>
              <w:jc w:val="center"/>
            </w:pPr>
            <w:r>
              <w:t>Nom et prénom : _________________________</w:t>
            </w:r>
          </w:p>
        </w:tc>
        <w:tc>
          <w:tcPr>
            <w:tcW w:type="dxa" w:w="4986"/>
            <w:tcBorders>
              <w:top w:val="nil"/>
              <w:left w:val="nil"/>
              <w:bottom w:val="nil"/>
              <w:right w:val="nil"/>
              <w:insideH w:val="nil"/>
              <w:insideV w:val="nil"/>
            </w:tcBorders>
          </w:tcPr>
          <w:p>
            <w:pPr>
              <w:jc w:val="center"/>
            </w:pPr>
            <w:r>
              <w:t>Nom et prénom / Représentant : _________________________</w:t>
            </w:r>
          </w:p>
        </w:tc>
      </w:tr>
    </w:tbl>
    <w:p>
      <w:r>
        <w:br w:type="page"/>
      </w:r>
    </w:p>
    <w:p>
      <w:pPr>
        <w:jc w:val="center"/>
      </w:pPr>
      <w:r>
        <w:rPr>
          <w:color w:val="555555"/>
          <w:sz w:val="24"/>
        </w:rPr>
        <w:t>Source originale de ce document :</w:t>
      </w:r>
    </w:p>
    <w:p>
      <w:pPr>
        <w:jc w:val="center"/>
      </w:pPr>
      <w:hyperlink r:id="rId9">
        <w:r>
          <w:rPr>
            <w:color w:val="0000FF"/>
            <w:u w:val="single"/>
          </w:rPr>
          <w:t>https://modele-attestation.com/attestation-expert-comptable-avec-observation/</w:t>
        </w:r>
      </w:hyperlink>
    </w:p>
    <w:p>
      <w:pPr>
        <w:jc w:val="center"/>
      </w:pPr>
      <w:r>
        <w:rPr>
          <w:color w:val="555555"/>
          <w:sz w:val="26"/>
        </w:rPr>
        <w:t>Ce modèle vous a-t-il été utile ?</w:t>
      </w:r>
    </w:p>
    <w:p>
      <w:pPr>
        <w:jc w:val="center"/>
      </w:pPr>
      <w:r>
        <w:rPr>
          <w:color w:val="555555"/>
          <w:sz w:val="26"/>
        </w:rPr>
        <w:t>Trouvez d'autres modèles à jour sur :</w:t>
      </w:r>
    </w:p>
    <w:p>
      <w:pPr>
        <w:jc w:val="center"/>
      </w:pPr>
      <w:hyperlink r:id="rId10">
        <w:r>
          <w:rPr>
            <w:color w:val="0000FF"/>
            <w:u w:val="single"/>
          </w:rPr>
          <w:t>https://modele-attestation.com</w:t>
        </w:r>
      </w:hyperlink>
    </w:p>
    <w:p>
      <w:pPr>
        <w:jc w:val="center"/>
      </w:pPr>
      <w:r>
        <w:rPr>
          <w:color w:val="808080"/>
          <w:sz w:val="20"/>
        </w:rPr>
        <w:t>Ce modèle est destiné exclusivement à un usage personnel et non commercial.</w:t>
        <w:br/>
        <w:t>Toute diffusion ou publication doit obligatoirement mentionner la source. © modele-attestation.com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modele-attestation.com/attestation-expert-comptable-avec-observation/" TargetMode="External"/><Relationship Id="rId10" Type="http://schemas.openxmlformats.org/officeDocument/2006/relationships/hyperlink" Target="https://modele-attest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