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FIN DE TRAVAUX PARTICULIERS</w:t>
      </w:r>
    </w:p>
    <w:p/>
    <w:p/>
    <w:p>
      <w:r>
        <w:rPr>
          <w:b/>
          <w:sz w:val="22"/>
        </w:rPr>
        <w:t>DONNEUR D'ORDRE :</w:t>
      </w:r>
    </w:p>
    <w:p>
      <w:r>
        <w:rPr>
          <w:b w:val="0"/>
          <w:sz w:val="20"/>
        </w:rPr>
        <w:t>Nom / Raison sociale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______________________________________________________________________</w:t>
      </w:r>
    </w:p>
    <w:p/>
    <w:p>
      <w:r>
        <w:rPr>
          <w:b/>
          <w:sz w:val="22"/>
        </w:rPr>
        <w:t>PRESTATAIRE :</w:t>
      </w:r>
    </w:p>
    <w:p>
      <w:r>
        <w:rPr>
          <w:b w:val="0"/>
          <w:sz w:val="20"/>
        </w:rPr>
        <w:t>Nom / Raison sociale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</w:t>
      </w:r>
    </w:p>
    <w:p>
      <w:r>
        <w:rPr>
          <w:b w:val="0"/>
          <w:sz w:val="20"/>
        </w:rPr>
        <w:t>SIRET : ______________________________________________________________________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______________________________________________________________________</w:t>
      </w:r>
    </w:p>
    <w:p/>
    <w:p>
      <w:r>
        <w:rPr>
          <w:b/>
          <w:sz w:val="22"/>
        </w:rPr>
        <w:t>CHANTIER :</w:t>
      </w:r>
    </w:p>
    <w:p>
      <w:r>
        <w:rPr>
          <w:b w:val="0"/>
          <w:sz w:val="20"/>
        </w:rPr>
        <w:t>Adresse du chantier : _________________________________________________________</w:t>
      </w:r>
    </w:p>
    <w:p>
      <w:r>
        <w:rPr>
          <w:b w:val="0"/>
          <w:sz w:val="20"/>
        </w:rPr>
        <w:t>Description des travaux réalisés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ATTESTATION :</w:t>
      </w:r>
    </w:p>
    <w:p>
      <w:r>
        <w:rPr>
          <w:b w:val="0"/>
          <w:sz w:val="20"/>
        </w:rPr>
        <w:t>Je soussigné(e), _________________________________________________________________ (Nom et prénom), en qualité de représentant(e) du prestataire ci-dessus désigné, atteste avoir réalisé et achevé les travaux particuliers décrits ci-dessus conformément aux règles de l’art, aux normes en vigueur et dans le respect des conditions contractuelles.</w:t>
      </w:r>
    </w:p>
    <w:p/>
    <w:p>
      <w:r>
        <w:rPr>
          <w:b w:val="0"/>
          <w:sz w:val="20"/>
        </w:rPr>
        <w:t>Je certifie également que ces travaux ont été exécutés dans le respect des prescriptions de sécurité applicables, sans sinistres ni malfaçons apparentes à ce jour.</w:t>
      </w:r>
    </w:p>
    <w:p/>
    <w:p>
      <w:r>
        <w:rPr>
          <w:b w:val="0"/>
          <w:sz w:val="20"/>
        </w:rPr>
        <w:t>Cette attestation est délivrée pour servir et valoir ce que de droit.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DONNEUR D'ORDRE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/>
    <w:p/>
    <w:p>
      <w:r>
        <w:rPr>
          <w:b/>
          <w:sz w:val="20"/>
        </w:rPr>
        <w:t>Fait à : ___________________________________________________________</w:t>
      </w:r>
    </w:p>
    <w:p>
      <w:r>
        <w:rPr>
          <w:b/>
          <w:sz w:val="20"/>
        </w:rPr>
        <w:t>Le 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https://modele-attestation.com/attestation-fin-de-travaux-particulier/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fin-de-travaux-particulie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