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ATTESTATION FISCALE EMPLOYEUR - SALARIÉ</w:t>
      </w:r>
    </w:p>
    <w:p/>
    <w:p/>
    <w:p>
      <w:r>
        <w:rPr>
          <w:b/>
          <w:sz w:val="24"/>
        </w:rPr>
        <w:t>Identification de l'employeur</w:t>
      </w:r>
    </w:p>
    <w:p>
      <w:r>
        <w:rPr>
          <w:b w:val="0"/>
          <w:sz w:val="22"/>
        </w:rPr>
        <w:t>Nom ou raison sociale : ________________________________________________</w:t>
      </w:r>
    </w:p>
    <w:p>
      <w:r>
        <w:rPr>
          <w:b w:val="0"/>
          <w:sz w:val="22"/>
        </w:rPr>
        <w:t>Adresse complète : ____________________________________________________</w:t>
      </w:r>
    </w:p>
    <w:p>
      <w:r>
        <w:rPr>
          <w:b w:val="0"/>
          <w:sz w:val="22"/>
        </w:rPr>
        <w:t>Numéro SIRET : ______________________________________________________</w:t>
      </w:r>
    </w:p>
    <w:p>
      <w:r>
        <w:rPr>
          <w:b w:val="0"/>
          <w:sz w:val="22"/>
        </w:rPr>
        <w:t>Code APE / NAF : _____________________________________________________</w:t>
      </w:r>
    </w:p>
    <w:p>
      <w:r>
        <w:rPr>
          <w:b w:val="0"/>
          <w:sz w:val="22"/>
        </w:rPr>
        <w:t>Représenté par (nom et fonction) : ____________________________________</w:t>
      </w:r>
    </w:p>
    <w:p/>
    <w:p/>
    <w:p>
      <w:r>
        <w:rPr>
          <w:b/>
          <w:sz w:val="24"/>
        </w:rPr>
        <w:t>Identification du salarié</w:t>
      </w:r>
    </w:p>
    <w:p>
      <w:r>
        <w:rPr>
          <w:b w:val="0"/>
          <w:sz w:val="22"/>
        </w:rPr>
        <w:t>Nom et prénom : ______________________________________________________</w:t>
      </w:r>
    </w:p>
    <w:p>
      <w:r>
        <w:rPr>
          <w:b w:val="0"/>
          <w:sz w:val="22"/>
        </w:rPr>
        <w:t>Adresse complète : ____________________________________________________</w:t>
      </w:r>
    </w:p>
    <w:p>
      <w:r>
        <w:rPr>
          <w:b w:val="0"/>
          <w:sz w:val="22"/>
        </w:rPr>
        <w:t>Numéro de sécurité sociale : __________________________________________</w:t>
      </w:r>
    </w:p>
    <w:p>
      <w:r>
        <w:rPr>
          <w:b w:val="0"/>
          <w:sz w:val="22"/>
        </w:rPr>
        <w:t>Fonction dans l’entreprise : __________________________________________</w:t>
      </w:r>
    </w:p>
    <w:p/>
    <w:p/>
    <w:p>
      <w:r>
        <w:rPr>
          <w:b/>
          <w:sz w:val="24"/>
        </w:rPr>
        <w:t>Informations sur l'emploi</w:t>
      </w:r>
    </w:p>
    <w:p>
      <w:r>
        <w:rPr>
          <w:b w:val="0"/>
          <w:sz w:val="22"/>
        </w:rPr>
        <w:t>Date d'embauche : ____________________________________________________</w:t>
      </w:r>
    </w:p>
    <w:p>
      <w:r>
        <w:rPr>
          <w:b w:val="0"/>
          <w:sz w:val="22"/>
        </w:rPr>
        <w:t>Type de contrat : _____________________________________________________</w:t>
      </w:r>
    </w:p>
    <w:p>
      <w:r>
        <w:rPr>
          <w:b w:val="0"/>
          <w:sz w:val="22"/>
        </w:rPr>
        <w:t>Durée hebdomadaire de travail : _______________________________________</w:t>
      </w:r>
    </w:p>
    <w:p>
      <w:r>
        <w:rPr>
          <w:b w:val="0"/>
          <w:sz w:val="22"/>
        </w:rPr>
        <w:t>Rémunération brute annuelle : __________________________________________</w:t>
      </w:r>
    </w:p>
    <w:p/>
    <w:p/>
    <w:p>
      <w:r>
        <w:rPr>
          <w:b/>
          <w:sz w:val="24"/>
        </w:rPr>
        <w:t>Attestation</w:t>
      </w:r>
    </w:p>
    <w:p>
      <w:r>
        <w:rPr>
          <w:b w:val="0"/>
          <w:sz w:val="22"/>
        </w:rPr>
        <w:t>Je soussigné(e), représentant(e) légal(e) de l’employeur désigné ci-dessus, atteste que :</w:t>
      </w:r>
    </w:p>
    <w:p>
      <w:r>
        <w:rPr>
          <w:b w:val="0"/>
          <w:sz w:val="22"/>
        </w:rPr>
        <w:t>- Le salarié nommé ci-dessus a été employé au sein de l’entreprise conformément aux informations fournies.</w:t>
      </w:r>
    </w:p>
    <w:p>
      <w:r>
        <w:rPr>
          <w:b w:val="0"/>
          <w:sz w:val="22"/>
        </w:rPr>
        <w:t>- Les rémunérations versées au salarié sont exactes et conformes aux déclarations fiscales.</w:t>
      </w:r>
    </w:p>
    <w:p>
      <w:r>
        <w:rPr>
          <w:b w:val="0"/>
          <w:sz w:val="22"/>
        </w:rPr>
        <w:t>- Cette attestation est délivrée en vue de justifier les éléments fiscaux auprès des administrations compétentes.</w:t>
      </w:r>
    </w:p>
    <w:p/>
    <w:p/>
    <w:p>
      <w:r>
        <w:rPr>
          <w:b/>
          <w:sz w:val="24"/>
        </w:rPr>
        <w:t>Références légales</w:t>
      </w:r>
    </w:p>
    <w:p>
      <w:r>
        <w:rPr>
          <w:b w:val="0"/>
          <w:sz w:val="22"/>
        </w:rPr>
        <w:t>Conformément aux articles 195 A, 197 et 200 du Code Général des Impôts, cette attestation permet au salarié de justifier les revenus perçus.</w:t>
      </w:r>
    </w:p>
    <w:p>
      <w:r>
        <w:rPr>
          <w:b w:val="0"/>
          <w:sz w:val="22"/>
        </w:rPr>
        <w:t>L’employeur s’engage à fournir toute information complémentaire demandée par l’administration fiscale.</w:t>
      </w:r>
    </w:p>
    <w:p/>
    <w:p/>
    <w:p>
      <w:r>
        <w:rPr>
          <w:b w:val="0"/>
          <w:sz w:val="22"/>
        </w:rPr>
        <w:t>Fait à : ________________________________________________________________</w:t>
      </w:r>
    </w:p>
    <w:p>
      <w:r>
        <w:rPr>
          <w:b w:val="0"/>
          <w:sz w:val="22"/>
        </w:rPr>
        <w:t>Le : _________________________________________________________________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Employeur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Salarié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Source originale de ce document 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https://modele-attestation.com/attestation-fiscale-employeur-salarie/</w:t>
        </w:r>
      </w:hyperlink>
    </w:p>
    <w:p>
      <w:pPr>
        <w:jc w:val="center"/>
      </w:pPr>
      <w:r>
        <w:rPr>
          <w:color w:val="555555"/>
          <w:sz w:val="26"/>
        </w:rPr>
        <w:t>Ce modèle vous a-t-il été utile ?</w:t>
      </w:r>
    </w:p>
    <w:p>
      <w:pPr>
        <w:jc w:val="center"/>
      </w:pPr>
      <w:r>
        <w:rPr>
          <w:color w:val="555555"/>
          <w:sz w:val="26"/>
        </w:rPr>
        <w:t>Trouvez d'autres modèles à jour sur 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https://modele-attestation.com</w:t>
        </w:r>
      </w:hyperlink>
    </w:p>
    <w:p>
      <w:pPr>
        <w:jc w:val="center"/>
      </w:pPr>
      <w:r>
        <w:rPr>
          <w:color w:val="808080"/>
          <w:sz w:val="20"/>
        </w:rPr>
        <w:t>Ce modèle est destiné exclusivement à un usage personnel et non commercial.</w:t>
        <w:br/>
        <w:t>Toute diffusion ou publication doit obligatoirement mentionner la source. © modele-attestation.com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e-attestation.com/attestation-fiscale-employeur-salarie/" TargetMode="External"/><Relationship Id="rId10" Type="http://schemas.openxmlformats.org/officeDocument/2006/relationships/hyperlink" Target="https://modele-attes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