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FISCALE SAP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</w:t>
      </w:r>
    </w:p>
    <w:p>
      <w:r>
        <w:rPr>
          <w:b w:val="0"/>
          <w:sz w:val="22"/>
        </w:rPr>
        <w:t>Prénom : _____________________________________________________</w:t>
      </w:r>
    </w:p>
    <w:p>
      <w:r>
        <w:rPr>
          <w:b w:val="0"/>
          <w:sz w:val="22"/>
        </w:rPr>
        <w:t>Adresse : ____________________________________________________</w:t>
      </w:r>
    </w:p>
    <w:p>
      <w:r>
        <w:rPr>
          <w:b w:val="0"/>
          <w:sz w:val="22"/>
        </w:rPr>
        <w:t>Numéro de SIRET : ____________________________________________</w:t>
      </w:r>
    </w:p>
    <w:p/>
    <w:p>
      <w:r>
        <w:rPr>
          <w:b/>
          <w:sz w:val="22"/>
        </w:rPr>
        <w:t>En qualité de : _______________________________________________</w:t>
      </w:r>
    </w:p>
    <w:p/>
    <w:p>
      <w:r>
        <w:rPr>
          <w:b w:val="0"/>
          <w:sz w:val="22"/>
        </w:rPr>
        <w:t>Atteste sur l’honneur que le salarié dont les coordonnées suivent a perçu des avantages en nature dans le cadre du Service d'Aide à la Personne (SAP) au cours de l'année fiscale écoulée.</w:t>
      </w:r>
    </w:p>
    <w:p/>
    <w:p/>
    <w:p>
      <w:r>
        <w:rPr>
          <w:b/>
          <w:sz w:val="22"/>
        </w:rPr>
        <w:t>Informations du salarié :</w:t>
      </w:r>
    </w:p>
    <w:p>
      <w:r>
        <w:rPr>
          <w:b w:val="0"/>
          <w:sz w:val="22"/>
        </w:rPr>
        <w:t>Nom : ________________________________________________________</w:t>
      </w:r>
    </w:p>
    <w:p>
      <w:r>
        <w:rPr>
          <w:b w:val="0"/>
          <w:sz w:val="22"/>
        </w:rPr>
        <w:t>Prénom : _____________________________________________________</w:t>
      </w:r>
    </w:p>
    <w:p>
      <w:r>
        <w:rPr>
          <w:b w:val="0"/>
          <w:sz w:val="22"/>
        </w:rPr>
        <w:t>Adresse : ____________________________________________________</w:t>
      </w:r>
    </w:p>
    <w:p>
      <w:r>
        <w:rPr>
          <w:b w:val="0"/>
          <w:sz w:val="22"/>
        </w:rPr>
        <w:t>Numéro de sécurité sociale : _________________________________</w:t>
      </w:r>
    </w:p>
    <w:p/>
    <w:p>
      <w:r>
        <w:rPr>
          <w:b/>
          <w:sz w:val="22"/>
        </w:rPr>
        <w:t>Description des avantages en nature fournis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Montant total des avantages en nature (en euros)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Cette attestation est délivrée conformément aux dispositions fiscales en vigueur en France, notamment les articles 80 quater du Code général des impôts et les règles applicables aux services d’aide à domicile.</w:t>
      </w:r>
    </w:p>
    <w:p/>
    <w:p/>
    <w:p>
      <w:r>
        <w:rPr>
          <w:b/>
          <w:sz w:val="22"/>
        </w:rPr>
        <w:t>Je déclare sur l'honneur que les informations fournies ci-dessus sont exactes et complètes.</w:t>
      </w:r>
    </w:p>
    <w:p/>
    <w:p/>
    <w:p>
      <w:r>
        <w:rPr>
          <w:b w:val="0"/>
          <w:sz w:val="22"/>
        </w:rPr>
        <w:t>Lieu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https://modele-attestation.com/attestation-fiscale-sap/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fiscale-sap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