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FISCALE SERVICE À LA PERSONNE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de l'organisme prestataire ou employeur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_______________________________________________________________________________________________</w:t>
      </w:r>
    </w:p>
    <w:p>
      <w:r>
        <w:rPr>
          <w:b w:val="0"/>
          <w:sz w:val="22"/>
        </w:rPr>
        <w:t>Numéro d'agrément ou d'enregistrement : _________________________________________________________________</w:t>
      </w:r>
    </w:p>
    <w:p/>
    <w:p>
      <w:r>
        <w:rPr>
          <w:b/>
          <w:sz w:val="22"/>
        </w:rPr>
        <w:t>Atteste avoir employé ou fourni des prestations de services à la personne à :</w:t>
      </w:r>
    </w:p>
    <w:p>
      <w:r>
        <w:rPr>
          <w:b w:val="0"/>
          <w:sz w:val="22"/>
        </w:rPr>
        <w:t>Nom et prénom du bénéficiaire : ________________________________________________________________________</w:t>
      </w:r>
    </w:p>
    <w:p>
      <w:r>
        <w:rPr>
          <w:b w:val="0"/>
          <w:sz w:val="22"/>
        </w:rPr>
        <w:t>Adresse du bénéficiaire : _______________________________________________________________________________</w:t>
      </w:r>
    </w:p>
    <w:p/>
    <w:p>
      <w:r>
        <w:rPr>
          <w:b/>
          <w:sz w:val="22"/>
        </w:rPr>
        <w:t>Nature des prestations réalisées :</w:t>
      </w:r>
    </w:p>
    <w:p>
      <w:r>
        <w:rPr>
          <w:b w:val="0"/>
          <w:sz w:val="22"/>
        </w:rPr>
        <w:t>________________________________________________________________________________________________________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________________________________________________________________________________________________________</w:t>
      </w:r>
    </w:p>
    <w:p/>
    <w:p>
      <w:r>
        <w:rPr>
          <w:b/>
          <w:sz w:val="22"/>
        </w:rPr>
        <w:t>Période d'intervention :</w:t>
      </w:r>
    </w:p>
    <w:p>
      <w:r>
        <w:rPr>
          <w:b w:val="0"/>
          <w:sz w:val="22"/>
        </w:rPr>
        <w:t>Du ______________ au ______________</w:t>
      </w:r>
    </w:p>
    <w:p>
      <w:r>
        <w:rPr>
          <w:b/>
          <w:sz w:val="22"/>
        </w:rPr>
        <w:t>Montant total des sommes versées par le bénéficiaire (charges sociales incluses) :</w:t>
      </w:r>
    </w:p>
    <w:p>
      <w:r>
        <w:rPr>
          <w:b w:val="0"/>
          <w:sz w:val="22"/>
        </w:rPr>
        <w:t>________________________________________________________________________________________________________</w:t>
      </w:r>
    </w:p>
    <w:p/>
    <w:p>
      <w:r>
        <w:rPr>
          <w:b/>
          <w:sz w:val="22"/>
        </w:rPr>
        <w:t>Conformément aux dispositions de l'article 199 sexdecies du Code général des impôts,</w:t>
      </w:r>
    </w:p>
    <w:p>
      <w:r>
        <w:rPr>
          <w:b w:val="0"/>
          <w:sz w:val="22"/>
        </w:rPr>
        <w:t>cette attestation permet au bénéficiaire de bénéficier d’un avantage fiscal lié aux services à la personne.</w:t>
      </w:r>
    </w:p>
    <w:p/>
    <w:p>
      <w:r>
        <w:rPr>
          <w:b/>
          <w:sz w:val="22"/>
        </w:rPr>
        <w:t>Je certifie l'exactitude des informations ci-dessus et m'engage à fournir tous documents justificatifs en cas de contrôle.</w:t>
      </w:r>
    </w:p>
    <w:p/>
    <w:p/>
    <w:p>
      <w:r>
        <w:rPr>
          <w:b/>
          <w:sz w:val="22"/>
        </w:rPr>
        <w:t>Lieu : ____________________________________________________</w:t>
      </w:r>
    </w:p>
    <w:p>
      <w:r>
        <w:rPr>
          <w:b/>
          <w:sz w:val="22"/>
        </w:rPr>
        <w:t>Signature et cachet de l'organisme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de l'organisme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https://modele-attestation.com/attestation-fiscale-service-a-la-personne/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fiscale-service-a-la-personn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