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ATTESTATION DE RÉALISATION DE LA JOURNÉE DE SOLIDARITÉ</w:t>
      </w:r>
    </w:p>
    <w:p/>
    <w:p/>
    <w:p>
      <w:r>
        <w:rPr>
          <w:b/>
          <w:sz w:val="22"/>
        </w:rPr>
        <w:t>Je soussigné(e),</w:t>
      </w:r>
    </w:p>
    <w:p>
      <w:r>
        <w:rPr>
          <w:b w:val="0"/>
          <w:sz w:val="22"/>
        </w:rPr>
        <w:t>Nom : ________________________________________________________________</w:t>
      </w:r>
    </w:p>
    <w:p>
      <w:r>
        <w:rPr>
          <w:b w:val="0"/>
          <w:sz w:val="22"/>
        </w:rPr>
        <w:t>Prénom : ______________________________________________________________</w:t>
      </w:r>
    </w:p>
    <w:p>
      <w:r>
        <w:rPr>
          <w:b w:val="0"/>
          <w:sz w:val="22"/>
        </w:rPr>
        <w:t>Adresse : _____________________________________________________________</w:t>
      </w:r>
    </w:p>
    <w:p>
      <w:r>
        <w:rPr>
          <w:b w:val="0"/>
          <w:sz w:val="22"/>
        </w:rPr>
        <w:t>Code postal : ________________ Ville : ________________________________</w:t>
      </w:r>
    </w:p>
    <w:p/>
    <w:p>
      <w:r>
        <w:rPr>
          <w:b/>
          <w:sz w:val="22"/>
        </w:rPr>
        <w:t>En qualité de salarié(e) de l'entreprise :</w:t>
      </w:r>
    </w:p>
    <w:p>
      <w:r>
        <w:rPr>
          <w:b w:val="0"/>
          <w:sz w:val="22"/>
        </w:rPr>
        <w:t>Nom de l'entreprise : _________________________________________________</w:t>
      </w:r>
    </w:p>
    <w:p>
      <w:r>
        <w:rPr>
          <w:b w:val="0"/>
          <w:sz w:val="22"/>
        </w:rPr>
        <w:t>Adresse de l'entreprise : ______________________________________________</w:t>
      </w:r>
    </w:p>
    <w:p/>
    <w:p>
      <w:r>
        <w:rPr>
          <w:b w:val="0"/>
          <w:sz w:val="22"/>
        </w:rPr>
        <w:t>Certifie avoir effectué la journée de solidarité conformément aux dispositions légales en vigueur (article L3133-1 du Code du travail). Cette journée, dédiée au financement des actions en faveur des personnes âgées et des personnes handicapées, a été réalisée selon les modalités convenues avec l'employeur.</w:t>
      </w:r>
    </w:p>
    <w:p/>
    <w:p>
      <w:r>
        <w:rPr>
          <w:b w:val="0"/>
          <w:sz w:val="22"/>
        </w:rPr>
        <w:t>Cette attestation est établie en vue de justifier de l’accomplissement de cette obligation légale et peut être présentée à toute demande des autorités compétentes ou de l'employeur.</w:t>
      </w:r>
    </w:p>
    <w:p/>
    <w:p/>
    <w:p>
      <w:r>
        <w:rPr>
          <w:b w:val="0"/>
          <w:sz w:val="22"/>
        </w:rPr>
        <w:t>Lieu : _________________________________________________________________</w:t>
      </w:r>
    </w:p>
    <w:p>
      <w:r>
        <w:rPr>
          <w:b w:val="0"/>
          <w:sz w:val="22"/>
        </w:rPr>
        <w:t>Date : _________________________________________________________________</w:t>
      </w:r>
    </w:p>
    <w:p/>
    <w:p/>
    <w:p>
      <w:r>
        <w:rPr>
          <w:b/>
          <w:sz w:val="22"/>
        </w:rPr>
        <w:t>Signature du salarié :</w:t>
      </w:r>
    </w:p>
    <w:p>
      <w:r>
        <w:rPr>
          <w:b w:val="0"/>
          <w:sz w:val="22"/>
        </w:rPr>
        <w:br/>
        <w:br/>
        <w:t>_______________________________________________________________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Employeur / Représentant légal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Cachet de l'entreprise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Signature : 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Source originale de ce document 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https://modele-attestation.com/attestation-journee-de-solidarite/</w:t>
        </w:r>
      </w:hyperlink>
    </w:p>
    <w:p>
      <w:pPr>
        <w:jc w:val="center"/>
      </w:pPr>
      <w:r>
        <w:rPr>
          <w:color w:val="555555"/>
          <w:sz w:val="26"/>
        </w:rPr>
        <w:t>Ce modèle vous a-t-il été utile ?</w:t>
      </w:r>
    </w:p>
    <w:p>
      <w:pPr>
        <w:jc w:val="center"/>
      </w:pPr>
      <w:r>
        <w:rPr>
          <w:color w:val="555555"/>
          <w:sz w:val="26"/>
        </w:rPr>
        <w:t>Trouvez d'autres modèles à jour sur 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https://modele-attestation.com</w:t>
        </w:r>
      </w:hyperlink>
    </w:p>
    <w:p>
      <w:pPr>
        <w:jc w:val="center"/>
      </w:pPr>
      <w:r>
        <w:rPr>
          <w:color w:val="808080"/>
          <w:sz w:val="20"/>
        </w:rPr>
        <w:t>Ce modèle est destiné exclusivement à un usage personnel et non commercial.</w:t>
        <w:br/>
        <w:t>Toute diffusion ou publication doit obligatoirement mentionner la source. © modele-attestation.com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modele-attestation.com/attestation-journee-de-solidarite/" TargetMode="External"/><Relationship Id="rId10" Type="http://schemas.openxmlformats.org/officeDocument/2006/relationships/hyperlink" Target="https://modele-attes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