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ATTESTATION RELATIVE À LA LUTTE CONTRE LE TRAVAIL DISSIMULÉ</w:t>
      </w:r>
    </w:p>
    <w:p/>
    <w:p/>
    <w:p>
      <w:r>
        <w:rPr>
          <w:b/>
          <w:sz w:val="24"/>
        </w:rPr>
        <w:t>1. Identification de l'employeur</w:t>
      </w:r>
    </w:p>
    <w:p>
      <w:r>
        <w:rPr>
          <w:b w:val="0"/>
          <w:sz w:val="22"/>
        </w:rPr>
        <w:t>Nom / Raison sociale : ___________________________________________________________</w:t>
      </w:r>
    </w:p>
    <w:p>
      <w:r>
        <w:rPr>
          <w:b w:val="0"/>
          <w:sz w:val="22"/>
        </w:rPr>
        <w:t>Adresse du siège social : ________________________________________________________</w:t>
      </w:r>
    </w:p>
    <w:p>
      <w:r>
        <w:rPr>
          <w:b w:val="0"/>
          <w:sz w:val="22"/>
        </w:rPr>
        <w:t>Numéro SIRET : _________________________________________________________________</w:t>
      </w:r>
    </w:p>
    <w:p>
      <w:r>
        <w:rPr>
          <w:b w:val="0"/>
          <w:sz w:val="22"/>
        </w:rPr>
        <w:t>Code APE / NAF : _______________________________________________________________</w:t>
      </w:r>
    </w:p>
    <w:p>
      <w:r>
        <w:rPr>
          <w:b w:val="0"/>
          <w:sz w:val="22"/>
        </w:rPr>
        <w:t>Représentant légal (Nom, prénom et qualité) : _______________________________________</w:t>
      </w:r>
    </w:p>
    <w:p/>
    <w:p>
      <w:r>
        <w:rPr>
          <w:b/>
          <w:sz w:val="24"/>
        </w:rPr>
        <w:t>2. Identification du salarié</w:t>
      </w:r>
    </w:p>
    <w:p>
      <w:r>
        <w:rPr>
          <w:b w:val="0"/>
          <w:sz w:val="22"/>
        </w:rPr>
        <w:t>Nom : _________________________________________________________________________</w:t>
      </w:r>
    </w:p>
    <w:p>
      <w:r>
        <w:rPr>
          <w:b w:val="0"/>
          <w:sz w:val="22"/>
        </w:rPr>
        <w:t>Prénom : ______________________________________________________________________</w:t>
      </w:r>
    </w:p>
    <w:p>
      <w:r>
        <w:rPr>
          <w:b w:val="0"/>
          <w:sz w:val="22"/>
        </w:rPr>
        <w:t>Adresse : _____________________________________________________________________</w:t>
      </w:r>
    </w:p>
    <w:p>
      <w:r>
        <w:rPr>
          <w:b w:val="0"/>
          <w:sz w:val="22"/>
        </w:rPr>
        <w:t>Date de naissance : ____________________________________________________________</w:t>
      </w:r>
    </w:p>
    <w:p>
      <w:r>
        <w:rPr>
          <w:b w:val="0"/>
          <w:sz w:val="22"/>
        </w:rPr>
        <w:t>Nationalité : _________________________________________________________________</w:t>
      </w:r>
    </w:p>
    <w:p>
      <w:r>
        <w:rPr>
          <w:b w:val="0"/>
          <w:sz w:val="22"/>
        </w:rPr>
        <w:t>Numéro de sécurité sociale : _________________________________________________</w:t>
      </w:r>
    </w:p>
    <w:p/>
    <w:p>
      <w:r>
        <w:rPr>
          <w:b/>
          <w:sz w:val="24"/>
        </w:rPr>
        <w:t>3. Objet de l'attestation</w:t>
      </w:r>
    </w:p>
    <w:p>
      <w:r>
        <w:rPr>
          <w:b w:val="0"/>
          <w:sz w:val="22"/>
        </w:rPr>
        <w:t>Je soussigné(e), représentant légal de l’entreprise susnommée, certifie que le salarié mentionné ci-dessus :</w:t>
      </w:r>
    </w:p>
    <w:p>
      <w:r>
        <w:rPr>
          <w:b w:val="0"/>
          <w:sz w:val="22"/>
        </w:rPr>
        <w:t>- Est régulièrement déclaré auprès des organismes sociaux conformément aux dispositions légales en vigueur.</w:t>
      </w:r>
    </w:p>
    <w:p>
      <w:r>
        <w:rPr>
          <w:b w:val="0"/>
          <w:sz w:val="22"/>
        </w:rPr>
        <w:t>- Bénéficie d’un contrat de travail conforme à la réglementation applicable.</w:t>
      </w:r>
    </w:p>
    <w:p>
      <w:r>
        <w:rPr>
          <w:b w:val="0"/>
          <w:sz w:val="22"/>
        </w:rPr>
        <w:t>- Ne fait l’objet d’aucune dissimulation d’activité ou de travail dissimulé au sens des articles L8221-1 et suivants du Code du travail.</w:t>
      </w:r>
    </w:p>
    <w:p>
      <w:r>
        <w:rPr>
          <w:b w:val="0"/>
          <w:sz w:val="22"/>
        </w:rPr>
        <w:t>- Respecte les obligations en matière de déclaration et de paiement des cotisations sociales.</w:t>
      </w:r>
    </w:p>
    <w:p/>
    <w:p>
      <w:r>
        <w:rPr>
          <w:b/>
          <w:sz w:val="24"/>
        </w:rPr>
        <w:t>4. Contexte légal</w:t>
      </w:r>
    </w:p>
    <w:p>
      <w:r>
        <w:rPr>
          <w:b w:val="0"/>
          <w:sz w:val="22"/>
        </w:rPr>
        <w:t>Cette attestation est délivrée conformément aux articles L8221-1 à L8221-6 du Code du travail relatifs à la lutte contre le travail dissimulé, ainsi qu’aux dispositions des articles L243-7-8 et L243-9-1 du Code de la sécurité sociale.</w:t>
      </w:r>
    </w:p>
    <w:p>
      <w:r>
        <w:rPr>
          <w:b w:val="0"/>
          <w:sz w:val="22"/>
        </w:rPr>
        <w:t>L’employeur est conscient des sanctions civiles et pénales encourues en cas de fausse déclaration, notamment des peines prévues aux articles L8224-1 et suivants du Code du travail.</w:t>
      </w:r>
    </w:p>
    <w:p/>
    <w:p>
      <w:r>
        <w:rPr>
          <w:b/>
          <w:sz w:val="24"/>
        </w:rPr>
        <w:t>5. Engagement de l'employeur</w:t>
      </w:r>
    </w:p>
    <w:p>
      <w:r>
        <w:rPr>
          <w:b w:val="0"/>
          <w:sz w:val="22"/>
        </w:rPr>
        <w:t>Je m'engage à maintenir la régularité des déclarations sociales et à respecter l’ensemble des obligations légales relatives à l’emploi des salariés.</w:t>
      </w:r>
    </w:p>
    <w:p>
      <w:r>
        <w:rPr>
          <w:b w:val="0"/>
          <w:sz w:val="22"/>
        </w:rPr>
        <w:t>Je m’engage également à informer immédiatement les autorités compétentes en cas de modification des conditions d’emploi ou de cessation du contrat.</w:t>
      </w:r>
    </w:p>
    <w:p/>
    <w:p/>
    <w:p>
      <w:r>
        <w:rPr>
          <w:b w:val="0"/>
          <w:sz w:val="22"/>
        </w:rPr>
        <w:t>Lieu : ___________________________________________________________</w:t>
      </w:r>
    </w:p>
    <w:p>
      <w:r>
        <w:rPr>
          <w:b w:val="0"/>
          <w:sz w:val="22"/>
        </w:rPr>
        <w:t>Date : 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EMPLOYEUR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SALARIÉ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 et qualité : 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https://modele-attestation.com/attestation-lutte-contre-le-travail-dissimule/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attestation-lutte-contre-le-travail-dissimule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