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QUALITÉ DE MEMBRE D'UNE ASSOCIATION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Fonction au sein de l'association : _____________________________________</w:t>
      </w:r>
    </w:p>
    <w:p>
      <w:r>
        <w:rPr>
          <w:b w:val="0"/>
          <w:sz w:val="22"/>
        </w:rPr>
        <w:t>Adresse : ______________________________________________________________</w:t>
      </w:r>
    </w:p>
    <w:p/>
    <w:p>
      <w:r>
        <w:rPr>
          <w:b/>
          <w:sz w:val="22"/>
        </w:rPr>
        <w:t>Atteste par la présente que :</w:t>
      </w:r>
    </w:p>
    <w:p>
      <w:r>
        <w:rPr>
          <w:b w:val="0"/>
          <w:sz w:val="22"/>
        </w:rPr>
        <w:t>Nom du membre : 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____________________________________________________</w:t>
      </w:r>
    </w:p>
    <w:p>
      <w:r>
        <w:rPr>
          <w:b w:val="0"/>
          <w:sz w:val="22"/>
        </w:rPr>
        <w:t>Adresse : ______________________________________________________________</w:t>
      </w:r>
    </w:p>
    <w:p/>
    <w:p>
      <w:r>
        <w:rPr>
          <w:b/>
          <w:sz w:val="22"/>
        </w:rPr>
        <w:t>Est membre actif de l'association :</w:t>
      </w:r>
    </w:p>
    <w:p>
      <w:r>
        <w:rPr>
          <w:b w:val="0"/>
          <w:sz w:val="22"/>
        </w:rPr>
        <w:t>Nom de l'association : _________________________________________________</w:t>
      </w:r>
    </w:p>
    <w:p>
      <w:r>
        <w:rPr>
          <w:b w:val="0"/>
          <w:sz w:val="22"/>
        </w:rPr>
        <w:t>Adresse du siège social : _______________________________________________</w:t>
      </w:r>
    </w:p>
    <w:p>
      <w:r>
        <w:rPr>
          <w:b w:val="0"/>
          <w:sz w:val="22"/>
        </w:rPr>
        <w:t>Objet de l'association : ________________________________________________</w:t>
      </w:r>
    </w:p>
    <w:p/>
    <w:p>
      <w:r>
        <w:rPr>
          <w:b w:val="0"/>
          <w:sz w:val="22"/>
        </w:rPr>
        <w:t>Cette adhésion a été validée conformément aux statuts de l'association et donne droit au membre à participer aux activités et assemblées générales, ainsi qu'à bénéficier des droits et devoirs attachés à cette qualité.</w:t>
      </w:r>
    </w:p>
    <w:p/>
    <w:p/>
    <w:p>
      <w:r>
        <w:rPr>
          <w:b/>
          <w:sz w:val="22"/>
        </w:rPr>
        <w:t>La présente attestation est délivrée pour servir et valoir ce que de droit.</w:t>
      </w:r>
    </w:p>
    <w:p/>
    <w:p/>
    <w:p/>
    <w:p>
      <w:r>
        <w:rPr>
          <w:b w:val="0"/>
          <w:sz w:val="22"/>
        </w:rPr>
        <w:t>Lieu : _________________________________________________________________</w:t>
      </w:r>
    </w:p>
    <w:p>
      <w:r>
        <w:rPr>
          <w:b w:val="0"/>
          <w:sz w:val="22"/>
        </w:rPr>
        <w:t>Signature et cachet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ÉMETTEUR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MEMBRE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https://modele-attestation.com/attestation-membre-association/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membre-association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